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29E81" w14:textId="7ECD0929" w:rsidR="00116D0C" w:rsidRPr="005754C6" w:rsidRDefault="00160209" w:rsidP="005754C6">
      <w:pPr>
        <w:pStyle w:val="Titel20Pt"/>
        <w:rPr>
          <w:noProof w:val="0"/>
        </w:rPr>
      </w:pPr>
      <w:r>
        <w:rPr>
          <w:noProof w:val="0"/>
        </w:rPr>
        <w:t>R</w:t>
      </w:r>
      <w:r w:rsidRPr="00160209">
        <w:rPr>
          <w:noProof w:val="0"/>
        </w:rPr>
        <w:t>apport qualité selon le modèle de l’ASQM</w:t>
      </w:r>
      <w:r w:rsidR="005754C6">
        <w:rPr>
          <w:noProof w:val="0"/>
        </w:rPr>
        <w:br/>
      </w:r>
      <w:r w:rsidR="006E2729" w:rsidRPr="006E2729">
        <w:t>Recommandations pour la rédaction</w:t>
      </w:r>
    </w:p>
    <w:tbl>
      <w:tblPr>
        <w:tblStyle w:val="Klassische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CE1E6" w:themeFill="accent2"/>
        <w:tblCellMar>
          <w:top w:w="85" w:type="dxa"/>
          <w:left w:w="113" w:type="dxa"/>
          <w:bottom w:w="85" w:type="dxa"/>
          <w:right w:w="113" w:type="dxa"/>
        </w:tblCellMar>
        <w:tblLook w:val="0600" w:firstRow="0" w:lastRow="0" w:firstColumn="0" w:lastColumn="0" w:noHBand="1" w:noVBand="1"/>
      </w:tblPr>
      <w:tblGrid>
        <w:gridCol w:w="9571"/>
      </w:tblGrid>
      <w:tr w:rsidR="00116D0C" w:rsidRPr="00116D0C" w14:paraId="48430ABC" w14:textId="77777777" w:rsidTr="0013368B">
        <w:tc>
          <w:tcPr>
            <w:tcW w:w="9571" w:type="dxa"/>
            <w:shd w:val="clear" w:color="auto" w:fill="DCE1E6" w:themeFill="accent2"/>
          </w:tcPr>
          <w:p w14:paraId="7C7E6F67" w14:textId="77777777" w:rsidR="00DF5D74" w:rsidRDefault="00DF5D74" w:rsidP="00DF5D74">
            <w:pPr>
              <w:pStyle w:val="Textfett"/>
            </w:pPr>
            <w:r w:rsidRPr="00DF5D74">
              <w:t>Contexte</w:t>
            </w:r>
          </w:p>
          <w:p w14:paraId="6209E24C" w14:textId="71910C1F" w:rsidR="00DF5D74" w:rsidRDefault="00DF5D74" w:rsidP="00DF5D74">
            <w:r>
              <w:t>L</w:t>
            </w:r>
            <w:r w:rsidRPr="00DF5D74">
              <w:t xml:space="preserve">e modèle de rapport qualité a vu le jour dans le cadre des travaux relatifs à la charte du corps médical suisse en faveur de la qualité, à la demande de différentes organisations médicales. La charte qualité comprend </w:t>
            </w:r>
            <w:r w:rsidR="00C56EF0">
              <w:t>pl</w:t>
            </w:r>
            <w:r w:rsidR="008625AE">
              <w:t>usieurs</w:t>
            </w:r>
            <w:r w:rsidR="00C56EF0" w:rsidRPr="00DF5D74">
              <w:t xml:space="preserve"> </w:t>
            </w:r>
            <w:r w:rsidRPr="00DF5D74">
              <w:t>principes fondamentaux, dont celui de rendre plus contraignant et plus transparent l’engagement des médecins en faveur de la qualité médicale. Concrètement, cela signifie que les organisations médicales cosignataires élaborent une stratégie en faveur de la qualité et rendent régulièrement compte de l’avancement de leurs activités et de leur engagement en faveur de la qualité dans leur discipline. Le présent modèle sert d’aide à la rédaction d’un rapport sur la qualité.</w:t>
            </w:r>
          </w:p>
          <w:p w14:paraId="550FB51C" w14:textId="77777777" w:rsidR="00DF5D74" w:rsidRPr="00DF5D74" w:rsidRDefault="00DF5D74" w:rsidP="00DF5D74"/>
          <w:p w14:paraId="43816243" w14:textId="77777777" w:rsidR="00DF5D74" w:rsidRDefault="00DF5D74" w:rsidP="00DF5D74">
            <w:pPr>
              <w:pStyle w:val="Textfett"/>
            </w:pPr>
            <w:r w:rsidRPr="00DF5D74">
              <w:t>Groupe cible</w:t>
            </w:r>
          </w:p>
          <w:p w14:paraId="303B738C" w14:textId="55A3885E" w:rsidR="00DF5D74" w:rsidRDefault="00DF5D74" w:rsidP="00DF5D74">
            <w:r>
              <w:t>L</w:t>
            </w:r>
            <w:r w:rsidRPr="00DF5D74">
              <w:t>e présent modèle de rapport qualité s’adresse aux organisations médicales suisses (sociétés de discipline médicale, organisations cantonales de médecine, organisations faîtières). Le rapport final sera mis à la disposition de l’ASQM et du grand public. Il est également possible de rédiger deux versions différentes (interne et externe).</w:t>
            </w:r>
          </w:p>
          <w:p w14:paraId="6714D61F" w14:textId="77777777" w:rsidR="00DF5D74" w:rsidRPr="00DF5D74" w:rsidRDefault="00DF5D74" w:rsidP="00DF5D74"/>
          <w:p w14:paraId="7B881FF2" w14:textId="77777777" w:rsidR="00DF5D74" w:rsidRDefault="00DF5D74" w:rsidP="00DF5D74">
            <w:pPr>
              <w:pStyle w:val="Textfett"/>
            </w:pPr>
            <w:r w:rsidRPr="00DF5D74">
              <w:t>Information concernant le modèle</w:t>
            </w:r>
          </w:p>
          <w:p w14:paraId="73CC97F3" w14:textId="374F205E" w:rsidR="00DF5D74" w:rsidRDefault="00DF5D74" w:rsidP="00DF5D74">
            <w:r>
              <w:t>C</w:t>
            </w:r>
            <w:r w:rsidRPr="00DF5D74">
              <w:t>e modèle est conçu pour être adapté par les organisations médicales en fonction de leurs besoins. Cependant, au regard des activités de communication communes de l’ASQM, une certaine uniformisation est nécessaire du côté des organisations médicales afin de simplifier et de professionnaliser la communication envers les tiers (grand public, politique, assureurs, etc.).</w:t>
            </w:r>
            <w:r w:rsidRPr="00DF5D74">
              <w:br/>
              <w:t>Le degré de détail du rapport est laissé à l’appréciation de chaque organisation.</w:t>
            </w:r>
          </w:p>
          <w:p w14:paraId="0765155B" w14:textId="77777777" w:rsidR="00DF5D74" w:rsidRDefault="00DF5D74" w:rsidP="00DF5D74"/>
          <w:p w14:paraId="5946C6B3" w14:textId="0B41A12A" w:rsidR="00231578" w:rsidRPr="00231578" w:rsidRDefault="00231578" w:rsidP="00231578">
            <w:pPr>
              <w:spacing w:line="240" w:lineRule="atLeast"/>
              <w:rPr>
                <w:b/>
              </w:rPr>
            </w:pPr>
            <w:r>
              <w:rPr>
                <w:b/>
              </w:rPr>
              <w:t>Avez-vous des questions ?</w:t>
            </w:r>
          </w:p>
          <w:p w14:paraId="0FD3B7E8" w14:textId="0598E101" w:rsidR="00116D0C" w:rsidRPr="00116D0C" w:rsidRDefault="007E2551" w:rsidP="00DF5D74">
            <w:r w:rsidRPr="00001126">
              <w:t>N’hésitez pas à prendre contact avec notre service d’</w:t>
            </w:r>
            <w:hyperlink r:id="rId11" w:history="1">
              <w:r w:rsidRPr="004A6099">
                <w:rPr>
                  <w:rStyle w:val="Hyperlink"/>
                </w:rPr>
                <w:t>assistance qualité</w:t>
              </w:r>
            </w:hyperlink>
            <w:r w:rsidRPr="00001126">
              <w:t xml:space="preserve"> si vous avez des questions au sujet de la rédaction de votre stratégie qualité, </w:t>
            </w:r>
            <w:r w:rsidR="00B87B53">
              <w:t xml:space="preserve">de </w:t>
            </w:r>
            <w:r w:rsidRPr="00001126">
              <w:t xml:space="preserve">votre rapport ou sur vos activités en faveur de la qualité. Vous pouvez </w:t>
            </w:r>
            <w:r w:rsidR="00D151E5">
              <w:t xml:space="preserve">également </w:t>
            </w:r>
            <w:r w:rsidRPr="00001126">
              <w:t>poser vos questions par courriel à</w:t>
            </w:r>
            <w:r>
              <w:t xml:space="preserve"> </w:t>
            </w:r>
            <w:hyperlink r:id="rId12" w:history="1">
              <w:r w:rsidRPr="003449DB">
                <w:rPr>
                  <w:rStyle w:val="Hyperlink"/>
                </w:rPr>
                <w:t>asqm@fmh.ch</w:t>
              </w:r>
            </w:hyperlink>
            <w:r>
              <w:t xml:space="preserve"> </w:t>
            </w:r>
            <w:r w:rsidRPr="00001126">
              <w:t>ou par téléphone au 031</w:t>
            </w:r>
            <w:r w:rsidR="009B4394">
              <w:t> </w:t>
            </w:r>
            <w:r w:rsidRPr="00001126">
              <w:t>359</w:t>
            </w:r>
            <w:r w:rsidR="009B4394">
              <w:t> </w:t>
            </w:r>
            <w:r w:rsidRPr="00001126">
              <w:t>11</w:t>
            </w:r>
            <w:r w:rsidR="009B4394">
              <w:t> </w:t>
            </w:r>
            <w:r w:rsidRPr="00001126">
              <w:t>11 et nous vous épaulerons volontiers rapidement et individuellement.</w:t>
            </w:r>
          </w:p>
        </w:tc>
      </w:tr>
    </w:tbl>
    <w:p w14:paraId="464A186B" w14:textId="77777777" w:rsidR="007D3FDA" w:rsidRDefault="007D3FDA" w:rsidP="00644732">
      <w:pPr>
        <w:spacing w:line="240" w:lineRule="atLeast"/>
      </w:pPr>
    </w:p>
    <w:p w14:paraId="0643C9C2" w14:textId="77777777" w:rsidR="00902C47" w:rsidRPr="005754C6" w:rsidRDefault="00902C47" w:rsidP="00902C47">
      <w:pPr>
        <w:spacing w:line="240" w:lineRule="atLeast"/>
        <w:rPr>
          <w:noProof w:val="0"/>
        </w:rPr>
        <w:sectPr w:rsidR="00902C47" w:rsidRPr="005754C6" w:rsidSect="00902C47">
          <w:footerReference w:type="default" r:id="rId13"/>
          <w:headerReference w:type="first" r:id="rId14"/>
          <w:footerReference w:type="first" r:id="rId15"/>
          <w:pgSz w:w="11906" w:h="16838"/>
          <w:pgMar w:top="1418" w:right="907" w:bottom="1134" w:left="1418" w:header="595" w:footer="567" w:gutter="0"/>
          <w:cols w:space="708"/>
          <w:titlePg/>
          <w:docGrid w:linePitch="360"/>
        </w:sectPr>
      </w:pPr>
    </w:p>
    <w:p w14:paraId="719FC495" w14:textId="77777777" w:rsidR="00902C47" w:rsidRPr="005754C6" w:rsidRDefault="00902C47" w:rsidP="00902C47">
      <w:pPr>
        <w:spacing w:line="240" w:lineRule="atLeast"/>
        <w:rPr>
          <w:noProof w:val="0"/>
        </w:rPr>
      </w:pPr>
    </w:p>
    <w:p w14:paraId="19456F4F" w14:textId="77777777" w:rsidR="00902C47" w:rsidRPr="005754C6" w:rsidRDefault="00902C47" w:rsidP="00902C47">
      <w:pPr>
        <w:spacing w:line="240" w:lineRule="atLeast"/>
        <w:rPr>
          <w:noProof w:val="0"/>
        </w:rPr>
      </w:pPr>
    </w:p>
    <w:p w14:paraId="17CBE1D3" w14:textId="77777777" w:rsidR="00902C47" w:rsidRPr="005754C6" w:rsidRDefault="00902C47" w:rsidP="00902C47">
      <w:pPr>
        <w:spacing w:line="240" w:lineRule="atLeast"/>
        <w:rPr>
          <w:noProof w:val="0"/>
        </w:rPr>
      </w:pPr>
    </w:p>
    <w:p w14:paraId="03A31101" w14:textId="77777777" w:rsidR="00902C47" w:rsidRPr="005754C6" w:rsidRDefault="00902C47" w:rsidP="00902C47">
      <w:pPr>
        <w:spacing w:line="240" w:lineRule="atLeast"/>
        <w:rPr>
          <w:noProof w:val="0"/>
        </w:rPr>
      </w:pPr>
    </w:p>
    <w:p w14:paraId="21D0136E" w14:textId="77777777" w:rsidR="00902C47" w:rsidRPr="005754C6" w:rsidRDefault="00902C47" w:rsidP="00902C47">
      <w:pPr>
        <w:spacing w:line="240" w:lineRule="atLeast"/>
        <w:rPr>
          <w:noProof w:val="0"/>
        </w:rPr>
      </w:pPr>
    </w:p>
    <w:p w14:paraId="4686220D" w14:textId="77777777" w:rsidR="00902C47" w:rsidRPr="005754C6" w:rsidRDefault="00902C47" w:rsidP="00902C47">
      <w:pPr>
        <w:spacing w:line="240" w:lineRule="atLeast"/>
        <w:rPr>
          <w:noProof w:val="0"/>
        </w:rPr>
      </w:pPr>
    </w:p>
    <w:p w14:paraId="22D52451" w14:textId="77777777" w:rsidR="00902C47" w:rsidRPr="005754C6" w:rsidRDefault="00902C47" w:rsidP="00902C47">
      <w:pPr>
        <w:spacing w:line="240" w:lineRule="atLeast"/>
        <w:rPr>
          <w:noProof w:val="0"/>
        </w:rPr>
      </w:pPr>
    </w:p>
    <w:p w14:paraId="65DEF7DD" w14:textId="77777777" w:rsidR="00902C47" w:rsidRPr="005754C6" w:rsidRDefault="00902C47" w:rsidP="00902C47">
      <w:pPr>
        <w:spacing w:line="240" w:lineRule="atLeast"/>
        <w:rPr>
          <w:noProof w:val="0"/>
        </w:rPr>
      </w:pPr>
    </w:p>
    <w:p w14:paraId="35D7BB38" w14:textId="7EAB0462" w:rsidR="00902C47" w:rsidRPr="00902C47" w:rsidRDefault="001B4CD2" w:rsidP="00A96A9E">
      <w:pPr>
        <w:spacing w:after="440" w:line="240" w:lineRule="auto"/>
        <w:contextualSpacing/>
        <w:rPr>
          <w:rFonts w:asciiTheme="majorHAnsi" w:eastAsiaTheme="majorEastAsia" w:hAnsiTheme="majorHAnsi" w:cstheme="majorBidi"/>
          <w:noProof w:val="0"/>
          <w:color w:val="3C5587" w:themeColor="accent1"/>
          <w:kern w:val="28"/>
          <w:sz w:val="70"/>
          <w:szCs w:val="70"/>
        </w:rPr>
      </w:pPr>
      <w:r w:rsidRPr="001B4CD2">
        <w:rPr>
          <w:rFonts w:asciiTheme="majorHAnsi" w:eastAsiaTheme="majorEastAsia" w:hAnsiTheme="majorHAnsi" w:cstheme="majorBidi"/>
          <w:noProof w:val="0"/>
          <w:color w:val="3C5587" w:themeColor="accent1"/>
          <w:kern w:val="28"/>
          <w:sz w:val="70"/>
          <w:szCs w:val="70"/>
        </w:rPr>
        <w:t>Rapport en faveur de la qualité</w:t>
      </w:r>
    </w:p>
    <w:p w14:paraId="30361655" w14:textId="395ABC2E" w:rsidR="00902C47" w:rsidRPr="005754C6" w:rsidRDefault="00000000" w:rsidP="00902C47">
      <w:pPr>
        <w:spacing w:line="240" w:lineRule="atLeast"/>
        <w:rPr>
          <w:rFonts w:asciiTheme="majorHAnsi" w:hAnsiTheme="majorHAnsi" w:cstheme="majorHAnsi"/>
          <w:noProof w:val="0"/>
          <w:color w:val="3C5587" w:themeColor="text1"/>
          <w:sz w:val="70"/>
          <w:szCs w:val="70"/>
        </w:rPr>
      </w:pPr>
      <w:sdt>
        <w:sdtPr>
          <w:rPr>
            <w:rFonts w:asciiTheme="majorHAnsi" w:eastAsia="Calibri" w:hAnsiTheme="majorHAnsi" w:cstheme="majorHAnsi"/>
            <w:noProof w:val="0"/>
            <w:color w:val="3C5587" w:themeColor="text1"/>
            <w:sz w:val="70"/>
            <w:szCs w:val="70"/>
            <w:lang w:val="de-CH"/>
          </w:rPr>
          <w:id w:val="1458451269"/>
          <w:placeholder>
            <w:docPart w:val="46F163E1B08F42AAB5B3CAD32E32CC82"/>
          </w:placeholder>
        </w:sdtPr>
        <w:sdtContent>
          <w:r w:rsidR="00F84450" w:rsidRPr="005754C6">
            <w:rPr>
              <w:rFonts w:asciiTheme="majorHAnsi" w:eastAsia="Calibri" w:hAnsiTheme="majorHAnsi" w:cstheme="majorHAnsi"/>
              <w:noProof w:val="0"/>
              <w:color w:val="3C5587" w:themeColor="text1"/>
              <w:sz w:val="70"/>
              <w:szCs w:val="70"/>
            </w:rPr>
            <w:t>«</w:t>
          </w:r>
          <w:r w:rsidR="00F84450">
            <w:rPr>
              <w:rFonts w:asciiTheme="majorHAnsi" w:eastAsia="Calibri" w:hAnsiTheme="majorHAnsi" w:cstheme="majorHAnsi"/>
              <w:noProof w:val="0"/>
              <w:color w:val="3C5587" w:themeColor="text1"/>
              <w:sz w:val="70"/>
              <w:szCs w:val="70"/>
            </w:rPr>
            <w:t> </w:t>
          </w:r>
          <w:r w:rsidR="00F60530" w:rsidRPr="00FB2A0C">
            <w:rPr>
              <w:rFonts w:asciiTheme="majorHAnsi" w:eastAsia="Calibri" w:hAnsiTheme="majorHAnsi" w:cstheme="majorHAnsi"/>
              <w:noProof w:val="0"/>
              <w:color w:val="3C5587" w:themeColor="text1"/>
              <w:sz w:val="70"/>
              <w:szCs w:val="70"/>
            </w:rPr>
            <w:t xml:space="preserve">Nom de votre </w:t>
          </w:r>
          <w:r w:rsidR="00F84450" w:rsidRPr="00FB2A0C">
            <w:rPr>
              <w:rFonts w:asciiTheme="majorHAnsi" w:eastAsia="Calibri" w:hAnsiTheme="majorHAnsi" w:cstheme="majorHAnsi"/>
              <w:noProof w:val="0"/>
              <w:color w:val="3C5587" w:themeColor="text1"/>
              <w:sz w:val="70"/>
              <w:szCs w:val="70"/>
            </w:rPr>
            <w:t>organisation</w:t>
          </w:r>
          <w:r w:rsidR="00F84450">
            <w:rPr>
              <w:rFonts w:asciiTheme="majorHAnsi" w:eastAsia="Calibri" w:hAnsiTheme="majorHAnsi" w:cstheme="majorHAnsi"/>
              <w:noProof w:val="0"/>
              <w:color w:val="3C5587" w:themeColor="text1"/>
              <w:sz w:val="70"/>
              <w:szCs w:val="70"/>
            </w:rPr>
            <w:t> </w:t>
          </w:r>
          <w:r w:rsidR="00902C47" w:rsidRPr="005754C6">
            <w:rPr>
              <w:rFonts w:asciiTheme="majorHAnsi" w:eastAsia="Calibri" w:hAnsiTheme="majorHAnsi" w:cstheme="majorHAnsi"/>
              <w:noProof w:val="0"/>
              <w:color w:val="3C5587" w:themeColor="text1"/>
              <w:sz w:val="70"/>
              <w:szCs w:val="70"/>
            </w:rPr>
            <w:t>»</w:t>
          </w:r>
        </w:sdtContent>
      </w:sdt>
    </w:p>
    <w:p w14:paraId="26037D31" w14:textId="77777777" w:rsidR="00902C47" w:rsidRPr="005754C6" w:rsidRDefault="00902C47" w:rsidP="00902C47">
      <w:pPr>
        <w:spacing w:line="240" w:lineRule="atLeast"/>
        <w:rPr>
          <w:noProof w:val="0"/>
        </w:rPr>
      </w:pPr>
    </w:p>
    <w:p w14:paraId="6EE6911F" w14:textId="77777777" w:rsidR="00902C47" w:rsidRPr="005754C6" w:rsidRDefault="00902C47" w:rsidP="00902C47">
      <w:pPr>
        <w:spacing w:line="240" w:lineRule="atLeast"/>
        <w:rPr>
          <w:noProof w:val="0"/>
        </w:rPr>
      </w:pPr>
    </w:p>
    <w:p w14:paraId="1E5A47AD" w14:textId="77777777" w:rsidR="00902C47" w:rsidRPr="005754C6" w:rsidRDefault="00902C47" w:rsidP="00902C47">
      <w:pPr>
        <w:spacing w:line="240" w:lineRule="atLeast"/>
        <w:rPr>
          <w:noProof w:val="0"/>
        </w:rPr>
      </w:pPr>
    </w:p>
    <w:p w14:paraId="087C839B" w14:textId="77777777" w:rsidR="00902C47" w:rsidRPr="005754C6" w:rsidRDefault="00902C47" w:rsidP="00902C47">
      <w:pPr>
        <w:spacing w:line="240" w:lineRule="atLeast"/>
        <w:rPr>
          <w:noProof w:val="0"/>
        </w:rPr>
      </w:pPr>
    </w:p>
    <w:p w14:paraId="2BD176ED" w14:textId="77777777" w:rsidR="00902C47" w:rsidRPr="005754C6" w:rsidRDefault="00902C47" w:rsidP="00902C47">
      <w:pPr>
        <w:spacing w:line="240" w:lineRule="atLeast"/>
        <w:rPr>
          <w:noProof w:val="0"/>
        </w:rPr>
      </w:pPr>
    </w:p>
    <w:p w14:paraId="1DCC1C9E" w14:textId="77777777" w:rsidR="00902C47" w:rsidRPr="005754C6" w:rsidRDefault="00902C47" w:rsidP="00902C47">
      <w:pPr>
        <w:spacing w:line="240" w:lineRule="atLeast"/>
        <w:rPr>
          <w:noProof w:val="0"/>
        </w:rPr>
      </w:pPr>
    </w:p>
    <w:p w14:paraId="3A72ADEB" w14:textId="77777777" w:rsidR="00902C47" w:rsidRPr="005754C6" w:rsidRDefault="00902C47" w:rsidP="00902C47">
      <w:pPr>
        <w:spacing w:line="240" w:lineRule="atLeast"/>
        <w:rPr>
          <w:noProof w:val="0"/>
        </w:rPr>
      </w:pPr>
    </w:p>
    <w:p w14:paraId="5C86E603" w14:textId="77777777" w:rsidR="00902C47" w:rsidRPr="005754C6" w:rsidRDefault="00902C47" w:rsidP="00902C47">
      <w:pPr>
        <w:spacing w:line="240" w:lineRule="atLeast"/>
        <w:rPr>
          <w:noProof w:val="0"/>
        </w:rPr>
      </w:pPr>
    </w:p>
    <w:p w14:paraId="3E32F288" w14:textId="77777777" w:rsidR="00902C47" w:rsidRPr="005754C6" w:rsidRDefault="00902C47" w:rsidP="00902C47">
      <w:pPr>
        <w:spacing w:line="240" w:lineRule="atLeast"/>
        <w:rPr>
          <w:noProof w:val="0"/>
        </w:rPr>
      </w:pPr>
    </w:p>
    <w:p w14:paraId="438F2565" w14:textId="77777777" w:rsidR="00902C47" w:rsidRPr="005754C6" w:rsidRDefault="00902C47" w:rsidP="00902C47">
      <w:pPr>
        <w:spacing w:line="240" w:lineRule="atLeast"/>
        <w:rPr>
          <w:noProof w:val="0"/>
        </w:rPr>
      </w:pPr>
    </w:p>
    <w:p w14:paraId="659A734C" w14:textId="77777777" w:rsidR="00902C47" w:rsidRPr="005754C6" w:rsidRDefault="00902C47" w:rsidP="00902C47">
      <w:pPr>
        <w:spacing w:line="240" w:lineRule="atLeast"/>
        <w:rPr>
          <w:noProof w:val="0"/>
        </w:rPr>
      </w:pPr>
    </w:p>
    <w:p w14:paraId="7146221E" w14:textId="77777777" w:rsidR="00902C47" w:rsidRPr="005754C6" w:rsidRDefault="00902C47" w:rsidP="00902C47">
      <w:pPr>
        <w:spacing w:line="240" w:lineRule="atLeast"/>
        <w:rPr>
          <w:noProof w:val="0"/>
        </w:rPr>
      </w:pPr>
    </w:p>
    <w:p w14:paraId="2A97CE3D" w14:textId="77777777" w:rsidR="00902C47" w:rsidRPr="005754C6" w:rsidRDefault="00902C47" w:rsidP="00902C47">
      <w:pPr>
        <w:spacing w:line="240" w:lineRule="atLeast"/>
        <w:rPr>
          <w:noProof w:val="0"/>
        </w:rPr>
      </w:pPr>
    </w:p>
    <w:p w14:paraId="1CCFBF06" w14:textId="77777777" w:rsidR="00902C47" w:rsidRPr="005754C6" w:rsidRDefault="00902C47" w:rsidP="00902C47">
      <w:pPr>
        <w:spacing w:line="240" w:lineRule="atLeast"/>
        <w:rPr>
          <w:noProof w:val="0"/>
        </w:rPr>
      </w:pPr>
    </w:p>
    <w:p w14:paraId="68DFF9E2" w14:textId="77777777" w:rsidR="00902C47" w:rsidRPr="005754C6" w:rsidRDefault="00902C47" w:rsidP="00902C47">
      <w:pPr>
        <w:spacing w:line="240" w:lineRule="atLeast"/>
        <w:rPr>
          <w:noProof w:val="0"/>
        </w:rPr>
      </w:pPr>
    </w:p>
    <w:p w14:paraId="73822F7C" w14:textId="77777777" w:rsidR="00902C47" w:rsidRPr="005754C6" w:rsidRDefault="00902C47" w:rsidP="00902C47">
      <w:pPr>
        <w:spacing w:line="240" w:lineRule="atLeast"/>
        <w:rPr>
          <w:noProof w:val="0"/>
        </w:rPr>
      </w:pPr>
    </w:p>
    <w:p w14:paraId="6464A6D3" w14:textId="77777777" w:rsidR="00902C47" w:rsidRPr="005754C6" w:rsidRDefault="00902C47" w:rsidP="00902C47">
      <w:pPr>
        <w:spacing w:line="240" w:lineRule="atLeast"/>
        <w:rPr>
          <w:noProof w:val="0"/>
        </w:rPr>
      </w:pPr>
    </w:p>
    <w:p w14:paraId="0460D362" w14:textId="77777777" w:rsidR="00902C47" w:rsidRPr="005754C6" w:rsidRDefault="00902C47" w:rsidP="00902C47">
      <w:pPr>
        <w:spacing w:line="240" w:lineRule="atLeast"/>
        <w:rPr>
          <w:noProof w:val="0"/>
        </w:rPr>
      </w:pPr>
    </w:p>
    <w:p w14:paraId="119A0B34" w14:textId="77777777" w:rsidR="00902C47" w:rsidRPr="005754C6" w:rsidRDefault="00902C47" w:rsidP="00902C47">
      <w:pPr>
        <w:spacing w:line="240" w:lineRule="atLeast"/>
        <w:rPr>
          <w:noProof w:val="0"/>
        </w:rPr>
      </w:pPr>
    </w:p>
    <w:p w14:paraId="5DAC90FF" w14:textId="77777777" w:rsidR="00902C47" w:rsidRPr="005754C6" w:rsidRDefault="00902C47" w:rsidP="00902C47">
      <w:pPr>
        <w:spacing w:line="240" w:lineRule="atLeast"/>
        <w:rPr>
          <w:noProof w:val="0"/>
        </w:rPr>
      </w:pPr>
    </w:p>
    <w:p w14:paraId="40436EF0" w14:textId="77777777" w:rsidR="00902C47" w:rsidRPr="005754C6" w:rsidRDefault="00902C47" w:rsidP="00902C47">
      <w:pPr>
        <w:spacing w:line="240" w:lineRule="atLeast"/>
        <w:rPr>
          <w:noProof w:val="0"/>
        </w:rPr>
      </w:pPr>
    </w:p>
    <w:p w14:paraId="7603C107" w14:textId="77777777" w:rsidR="00902C47" w:rsidRPr="005754C6" w:rsidRDefault="00902C47" w:rsidP="00902C47">
      <w:pPr>
        <w:spacing w:line="240" w:lineRule="atLeast"/>
        <w:rPr>
          <w:noProof w:val="0"/>
        </w:rPr>
      </w:pPr>
    </w:p>
    <w:p w14:paraId="09113391" w14:textId="77777777" w:rsidR="00902C47" w:rsidRPr="005754C6" w:rsidRDefault="00902C47" w:rsidP="00902C47">
      <w:pPr>
        <w:spacing w:line="240" w:lineRule="atLeast"/>
        <w:rPr>
          <w:noProof w:val="0"/>
        </w:rPr>
      </w:pPr>
    </w:p>
    <w:p w14:paraId="73F3E544" w14:textId="77777777" w:rsidR="00902C47" w:rsidRPr="005754C6" w:rsidRDefault="00902C47" w:rsidP="00902C47">
      <w:pPr>
        <w:spacing w:line="240" w:lineRule="atLeast"/>
        <w:rPr>
          <w:noProof w:val="0"/>
        </w:rPr>
      </w:pPr>
    </w:p>
    <w:p w14:paraId="6EAF4641" w14:textId="77777777" w:rsidR="00902C47" w:rsidRPr="005754C6" w:rsidRDefault="00902C47" w:rsidP="00902C47">
      <w:pPr>
        <w:spacing w:line="240" w:lineRule="atLeast"/>
        <w:rPr>
          <w:noProof w:val="0"/>
        </w:rPr>
      </w:pPr>
    </w:p>
    <w:p w14:paraId="58149813" w14:textId="77777777" w:rsidR="00A1366D" w:rsidRPr="00FB2A0C" w:rsidRDefault="00A1366D" w:rsidP="00A1366D">
      <w:pPr>
        <w:spacing w:line="240" w:lineRule="atLeast"/>
        <w:rPr>
          <w:noProof w:val="0"/>
        </w:rPr>
      </w:pPr>
    </w:p>
    <w:p w14:paraId="291AE37A" w14:textId="3FA6AE24" w:rsidR="00A1366D" w:rsidRPr="005265D3" w:rsidRDefault="00A1366D" w:rsidP="00A1366D">
      <w:pPr>
        <w:rPr>
          <w:rFonts w:asciiTheme="majorHAnsi" w:hAnsiTheme="majorHAnsi" w:cstheme="majorHAnsi"/>
          <w:b/>
          <w:noProof w:val="0"/>
          <w:szCs w:val="21"/>
        </w:rPr>
      </w:pPr>
      <w:r w:rsidRPr="005265D3">
        <w:rPr>
          <w:rFonts w:asciiTheme="majorHAnsi" w:hAnsiTheme="majorHAnsi" w:cstheme="majorHAnsi"/>
          <w:b/>
          <w:noProof w:val="0"/>
          <w:szCs w:val="21"/>
        </w:rPr>
        <w:t>Aut</w:t>
      </w:r>
      <w:r w:rsidRPr="00DA72BC">
        <w:rPr>
          <w:rFonts w:asciiTheme="majorHAnsi" w:hAnsiTheme="majorHAnsi" w:cstheme="majorHAnsi"/>
          <w:b/>
          <w:noProof w:val="0"/>
          <w:szCs w:val="21"/>
        </w:rPr>
        <w:t>eurs</w:t>
      </w:r>
      <w:r w:rsidR="0081092B">
        <w:rPr>
          <w:rFonts w:asciiTheme="majorHAnsi" w:hAnsiTheme="majorHAnsi" w:cstheme="majorHAnsi"/>
          <w:b/>
          <w:noProof w:val="0"/>
          <w:szCs w:val="21"/>
        </w:rPr>
        <w:t> </w:t>
      </w:r>
      <w:r w:rsidRPr="005265D3">
        <w:rPr>
          <w:rFonts w:asciiTheme="majorHAnsi" w:hAnsiTheme="majorHAnsi" w:cstheme="majorHAnsi"/>
          <w:b/>
          <w:noProof w:val="0"/>
          <w:szCs w:val="21"/>
        </w:rPr>
        <w:t>:</w:t>
      </w:r>
      <w:r w:rsidRPr="005265D3">
        <w:rPr>
          <w:rFonts w:asciiTheme="majorHAnsi" w:hAnsiTheme="majorHAnsi" w:cstheme="majorHAnsi"/>
          <w:b/>
          <w:noProof w:val="0"/>
          <w:szCs w:val="21"/>
        </w:rPr>
        <w:tab/>
      </w:r>
      <w:r w:rsidRPr="005265D3">
        <w:rPr>
          <w:rFonts w:asciiTheme="majorHAnsi" w:hAnsiTheme="majorHAnsi" w:cstheme="majorHAnsi"/>
          <w:b/>
          <w:noProof w:val="0"/>
          <w:szCs w:val="21"/>
        </w:rPr>
        <w:tab/>
      </w:r>
      <w:bookmarkStart w:id="6" w:name="_Hlk172626495"/>
      <w:sdt>
        <w:sdtPr>
          <w:rPr>
            <w:rFonts w:asciiTheme="majorHAnsi" w:eastAsia="Calibri" w:hAnsiTheme="majorHAnsi" w:cstheme="majorHAnsi"/>
            <w:b/>
            <w:noProof w:val="0"/>
            <w:color w:val="4F81BD"/>
            <w:szCs w:val="21"/>
            <w:lang w:val="de-CH"/>
          </w:rPr>
          <w:id w:val="176395088"/>
          <w:placeholder>
            <w:docPart w:val="F960CBE65B6247F38BECAD9A6931F0AD"/>
          </w:placeholder>
        </w:sdtPr>
        <w:sdtContent>
          <w:sdt>
            <w:sdtPr>
              <w:rPr>
                <w:rFonts w:asciiTheme="majorHAnsi" w:eastAsia="Calibri" w:hAnsiTheme="majorHAnsi" w:cstheme="majorHAnsi"/>
                <w:b/>
                <w:noProof w:val="0"/>
                <w:color w:val="4F81BD"/>
                <w:szCs w:val="21"/>
                <w:lang w:val="de-CH"/>
              </w:rPr>
              <w:id w:val="-1115286512"/>
              <w:placeholder>
                <w:docPart w:val="170D33FEE4FE40BCB44583504E158D8E"/>
              </w:placeholder>
            </w:sdtPr>
            <w:sdtContent>
              <w:sdt>
                <w:sdtPr>
                  <w:rPr>
                    <w:rFonts w:ascii="Arial" w:hAnsi="Arial" w:cs="Arial"/>
                    <w:b/>
                  </w:rPr>
                  <w:id w:val="1110242882"/>
                  <w:placeholder>
                    <w:docPart w:val="9D733AAC4B954445A7015B2359942CAB"/>
                  </w:placeholder>
                  <w:showingPlcHdr/>
                </w:sdtPr>
                <w:sdtEndPr>
                  <w:rPr>
                    <w:color w:val="3C5587" w:themeColor="accent1"/>
                  </w:rPr>
                </w:sdtEndPr>
                <w:sdtContent>
                  <w:r w:rsidRPr="00DA72BC">
                    <w:rPr>
                      <w:rStyle w:val="Platzhaltertext"/>
                      <w:color w:val="3C5587" w:themeColor="text1"/>
                    </w:rPr>
                    <w:t>Cliquez ici pour taper du texte.</w:t>
                  </w:r>
                </w:sdtContent>
              </w:sdt>
            </w:sdtContent>
          </w:sdt>
        </w:sdtContent>
      </w:sdt>
      <w:bookmarkEnd w:id="6"/>
    </w:p>
    <w:p w14:paraId="0795793E" w14:textId="77777777" w:rsidR="00A1366D" w:rsidRPr="005265D3" w:rsidRDefault="00A1366D" w:rsidP="00A1366D">
      <w:pPr>
        <w:rPr>
          <w:rFonts w:asciiTheme="majorHAnsi" w:hAnsiTheme="majorHAnsi" w:cstheme="majorHAnsi"/>
          <w:b/>
          <w:noProof w:val="0"/>
          <w:szCs w:val="21"/>
        </w:rPr>
      </w:pPr>
    </w:p>
    <w:p w14:paraId="0C5902AA" w14:textId="5C8C1492" w:rsidR="00A1366D" w:rsidRPr="005265D3" w:rsidRDefault="00A1366D" w:rsidP="00A1366D">
      <w:pPr>
        <w:rPr>
          <w:rFonts w:asciiTheme="majorHAnsi" w:eastAsia="Calibri" w:hAnsiTheme="majorHAnsi" w:cstheme="majorHAnsi"/>
          <w:b/>
          <w:noProof w:val="0"/>
          <w:szCs w:val="21"/>
        </w:rPr>
      </w:pPr>
      <w:r w:rsidRPr="00DA72BC">
        <w:rPr>
          <w:rFonts w:asciiTheme="majorHAnsi" w:hAnsiTheme="majorHAnsi" w:cstheme="majorHAnsi"/>
          <w:b/>
          <w:noProof w:val="0"/>
          <w:szCs w:val="21"/>
        </w:rPr>
        <w:t>Approuvé par</w:t>
      </w:r>
      <w:r w:rsidR="0081092B">
        <w:rPr>
          <w:rFonts w:asciiTheme="majorHAnsi" w:hAnsiTheme="majorHAnsi" w:cstheme="majorHAnsi"/>
          <w:b/>
          <w:noProof w:val="0"/>
          <w:szCs w:val="21"/>
        </w:rPr>
        <w:t> </w:t>
      </w:r>
      <w:r w:rsidRPr="005265D3">
        <w:rPr>
          <w:rFonts w:asciiTheme="majorHAnsi" w:hAnsiTheme="majorHAnsi" w:cstheme="majorHAnsi"/>
          <w:b/>
          <w:noProof w:val="0"/>
          <w:szCs w:val="21"/>
        </w:rPr>
        <w:t>:</w:t>
      </w:r>
      <w:r w:rsidRPr="00DA72BC">
        <w:rPr>
          <w:rFonts w:asciiTheme="majorHAnsi" w:hAnsiTheme="majorHAnsi" w:cstheme="majorHAnsi"/>
          <w:b/>
          <w:noProof w:val="0"/>
          <w:szCs w:val="21"/>
        </w:rPr>
        <w:tab/>
      </w:r>
      <w:r w:rsidRPr="005265D3">
        <w:rPr>
          <w:rFonts w:asciiTheme="majorHAnsi" w:hAnsiTheme="majorHAnsi" w:cstheme="majorHAnsi"/>
          <w:b/>
          <w:noProof w:val="0"/>
          <w:szCs w:val="21"/>
        </w:rPr>
        <w:t xml:space="preserve"> </w:t>
      </w:r>
      <w:r w:rsidRPr="005265D3">
        <w:rPr>
          <w:rFonts w:asciiTheme="majorHAnsi" w:hAnsiTheme="majorHAnsi" w:cstheme="majorHAnsi"/>
          <w:b/>
          <w:noProof w:val="0"/>
          <w:szCs w:val="21"/>
        </w:rPr>
        <w:tab/>
      </w:r>
      <w:sdt>
        <w:sdtPr>
          <w:rPr>
            <w:rFonts w:asciiTheme="majorHAnsi" w:eastAsia="Calibri" w:hAnsiTheme="majorHAnsi" w:cstheme="majorHAnsi"/>
            <w:b/>
            <w:noProof w:val="0"/>
            <w:color w:val="4F81BD"/>
            <w:szCs w:val="21"/>
            <w:lang w:val="de-CH"/>
          </w:rPr>
          <w:id w:val="-868226484"/>
          <w:placeholder>
            <w:docPart w:val="4DCA22AF3CF94E068A5B8275EC575621"/>
          </w:placeholder>
        </w:sdtPr>
        <w:sdtContent>
          <w:sdt>
            <w:sdtPr>
              <w:rPr>
                <w:rFonts w:asciiTheme="majorHAnsi" w:eastAsia="Calibri" w:hAnsiTheme="majorHAnsi" w:cstheme="majorHAnsi"/>
                <w:b/>
                <w:noProof w:val="0"/>
                <w:color w:val="4F81BD"/>
                <w:szCs w:val="21"/>
                <w:lang w:val="de-CH"/>
              </w:rPr>
              <w:id w:val="-190072595"/>
              <w:placeholder>
                <w:docPart w:val="5449BAEA343E48398863D1EB34F33FED"/>
              </w:placeholder>
            </w:sdtPr>
            <w:sdtContent>
              <w:sdt>
                <w:sdtPr>
                  <w:rPr>
                    <w:rFonts w:ascii="Arial" w:hAnsi="Arial" w:cs="Arial"/>
                    <w:b/>
                  </w:rPr>
                  <w:id w:val="1469087301"/>
                  <w:placeholder>
                    <w:docPart w:val="1127D592B4B64664A0F54DA88C869F9C"/>
                  </w:placeholder>
                  <w:showingPlcHdr/>
                </w:sdtPr>
                <w:sdtEndPr>
                  <w:rPr>
                    <w:color w:val="3C5587" w:themeColor="accent1"/>
                  </w:rPr>
                </w:sdtEndPr>
                <w:sdtContent>
                  <w:r w:rsidRPr="00DA72BC">
                    <w:rPr>
                      <w:rStyle w:val="Platzhaltertext"/>
                      <w:color w:val="3C5587" w:themeColor="text1"/>
                    </w:rPr>
                    <w:t>Cliquez ici pour taper du texte.</w:t>
                  </w:r>
                </w:sdtContent>
              </w:sdt>
            </w:sdtContent>
          </w:sdt>
        </w:sdtContent>
      </w:sdt>
    </w:p>
    <w:p w14:paraId="4DC7DDA4" w14:textId="77777777" w:rsidR="00A1366D" w:rsidRPr="005265D3" w:rsidRDefault="00A1366D" w:rsidP="00A1366D">
      <w:pPr>
        <w:rPr>
          <w:rFonts w:asciiTheme="majorHAnsi" w:eastAsia="Calibri" w:hAnsiTheme="majorHAnsi" w:cstheme="majorHAnsi"/>
          <w:b/>
          <w:noProof w:val="0"/>
          <w:szCs w:val="21"/>
        </w:rPr>
      </w:pPr>
    </w:p>
    <w:p w14:paraId="078ECB07" w14:textId="11159F35" w:rsidR="00A1366D" w:rsidRPr="00901E23" w:rsidRDefault="00A1366D" w:rsidP="00A1366D">
      <w:pPr>
        <w:rPr>
          <w:rFonts w:asciiTheme="majorHAnsi" w:eastAsia="Calibri" w:hAnsiTheme="majorHAnsi" w:cstheme="majorHAnsi"/>
          <w:b/>
          <w:noProof w:val="0"/>
          <w:szCs w:val="21"/>
        </w:rPr>
      </w:pPr>
      <w:r w:rsidRPr="005265D3">
        <w:rPr>
          <w:rFonts w:asciiTheme="majorHAnsi" w:eastAsia="Calibri" w:hAnsiTheme="majorHAnsi" w:cstheme="majorHAnsi"/>
          <w:b/>
          <w:noProof w:val="0"/>
          <w:szCs w:val="21"/>
        </w:rPr>
        <w:t>Dat</w:t>
      </w:r>
      <w:r w:rsidRPr="0005694C">
        <w:rPr>
          <w:rFonts w:asciiTheme="majorHAnsi" w:eastAsia="Calibri" w:hAnsiTheme="majorHAnsi" w:cstheme="majorHAnsi"/>
          <w:b/>
          <w:noProof w:val="0"/>
          <w:szCs w:val="21"/>
        </w:rPr>
        <w:t>e</w:t>
      </w:r>
      <w:r w:rsidR="0081092B">
        <w:rPr>
          <w:rFonts w:asciiTheme="majorHAnsi" w:eastAsia="Calibri" w:hAnsiTheme="majorHAnsi" w:cstheme="majorHAnsi"/>
          <w:b/>
          <w:noProof w:val="0"/>
          <w:szCs w:val="21"/>
        </w:rPr>
        <w:t> </w:t>
      </w:r>
      <w:r w:rsidRPr="005265D3">
        <w:rPr>
          <w:rFonts w:asciiTheme="majorHAnsi" w:eastAsia="Calibri" w:hAnsiTheme="majorHAnsi" w:cstheme="majorHAnsi"/>
          <w:b/>
          <w:noProof w:val="0"/>
          <w:szCs w:val="21"/>
        </w:rPr>
        <w:t>:</w:t>
      </w:r>
      <w:r w:rsidRPr="005265D3">
        <w:rPr>
          <w:rFonts w:asciiTheme="majorHAnsi" w:eastAsia="Calibri" w:hAnsiTheme="majorHAnsi" w:cstheme="majorHAnsi"/>
          <w:b/>
          <w:noProof w:val="0"/>
          <w:szCs w:val="21"/>
        </w:rPr>
        <w:tab/>
      </w:r>
      <w:r w:rsidRPr="005265D3">
        <w:rPr>
          <w:rFonts w:asciiTheme="majorHAnsi" w:eastAsia="Calibri" w:hAnsiTheme="majorHAnsi" w:cstheme="majorHAnsi"/>
          <w:b/>
          <w:noProof w:val="0"/>
          <w:szCs w:val="21"/>
        </w:rPr>
        <w:tab/>
      </w:r>
      <w:r w:rsidRPr="005265D3">
        <w:rPr>
          <w:rFonts w:asciiTheme="majorHAnsi" w:eastAsia="Calibri" w:hAnsiTheme="majorHAnsi" w:cstheme="majorHAnsi"/>
          <w:b/>
          <w:noProof w:val="0"/>
          <w:szCs w:val="21"/>
        </w:rPr>
        <w:tab/>
      </w:r>
      <w:sdt>
        <w:sdtPr>
          <w:rPr>
            <w:rFonts w:asciiTheme="majorHAnsi" w:hAnsiTheme="majorHAnsi" w:cstheme="majorHAnsi"/>
            <w:noProof w:val="0"/>
            <w:color w:val="3C5587" w:themeColor="text1"/>
            <w:szCs w:val="21"/>
          </w:rPr>
          <w:id w:val="1419840618"/>
          <w:placeholder>
            <w:docPart w:val="FC54A4BCFBED41C78BF95EDE69A9EE53"/>
          </w:placeholder>
          <w:date>
            <w:dateFormat w:val="dd.MM.yyyy"/>
            <w:lid w:val="de-CH"/>
            <w:storeMappedDataAs w:val="dateTime"/>
            <w:calendar w:val="gregorian"/>
          </w:date>
        </w:sdtPr>
        <w:sdtContent>
          <w:r w:rsidRPr="0005694C">
            <w:rPr>
              <w:rFonts w:asciiTheme="majorHAnsi" w:hAnsiTheme="majorHAnsi" w:cstheme="majorHAnsi"/>
              <w:noProof w:val="0"/>
              <w:color w:val="3C5587" w:themeColor="text1"/>
              <w:szCs w:val="21"/>
            </w:rPr>
            <w:t>Cliquez ici pour entrer une date</w:t>
          </w:r>
          <w:r w:rsidRPr="005265D3">
            <w:rPr>
              <w:rFonts w:asciiTheme="majorHAnsi" w:hAnsiTheme="majorHAnsi" w:cstheme="majorHAnsi"/>
              <w:noProof w:val="0"/>
              <w:color w:val="3C5587" w:themeColor="text1"/>
              <w:szCs w:val="21"/>
            </w:rPr>
            <w:t>.</w:t>
          </w:r>
        </w:sdtContent>
      </w:sdt>
    </w:p>
    <w:p w14:paraId="5F689C2D" w14:textId="77777777" w:rsidR="00902C47" w:rsidRPr="00A1366D" w:rsidRDefault="00902C47" w:rsidP="00902C47">
      <w:pPr>
        <w:rPr>
          <w:rFonts w:asciiTheme="majorHAnsi" w:hAnsiTheme="majorHAnsi" w:cstheme="majorHAnsi"/>
          <w:bCs/>
          <w:noProof w:val="0"/>
          <w:color w:val="3C5587" w:themeColor="text1"/>
          <w:sz w:val="22"/>
          <w:szCs w:val="22"/>
        </w:rPr>
      </w:pPr>
    </w:p>
    <w:p w14:paraId="668C7C16" w14:textId="77777777" w:rsidR="000C1C47" w:rsidRPr="00902C47" w:rsidRDefault="000C1C47" w:rsidP="00902C47">
      <w:pPr>
        <w:rPr>
          <w:rFonts w:asciiTheme="majorHAnsi" w:hAnsiTheme="majorHAnsi" w:cstheme="majorHAnsi"/>
          <w:bCs/>
          <w:noProof w:val="0"/>
          <w:color w:val="3C5587" w:themeColor="text1"/>
          <w:sz w:val="22"/>
          <w:szCs w:val="22"/>
        </w:rPr>
        <w:sectPr w:rsidR="000C1C47" w:rsidRPr="00902C47" w:rsidSect="00902C47">
          <w:headerReference w:type="first" r:id="rId16"/>
          <w:footerReference w:type="first" r:id="rId17"/>
          <w:pgSz w:w="11906" w:h="16838"/>
          <w:pgMar w:top="1418" w:right="907" w:bottom="1134" w:left="1418" w:header="595" w:footer="567" w:gutter="0"/>
          <w:cols w:space="708"/>
          <w:titlePg/>
          <w:docGrid w:linePitch="360"/>
        </w:sectPr>
      </w:pPr>
    </w:p>
    <w:p w14:paraId="36815007" w14:textId="52786F39" w:rsidR="00902C47" w:rsidRPr="00902C47" w:rsidRDefault="00ED3228" w:rsidP="00902C47">
      <w:pPr>
        <w:keepNext/>
        <w:keepLines/>
        <w:tabs>
          <w:tab w:val="left" w:pos="737"/>
        </w:tabs>
        <w:spacing w:before="480" w:after="240"/>
        <w:outlineLvl w:val="3"/>
        <w:rPr>
          <w:rFonts w:asciiTheme="majorHAnsi" w:eastAsiaTheme="majorEastAsia" w:hAnsiTheme="majorHAnsi" w:cstheme="majorBidi"/>
          <w:b/>
          <w:noProof w:val="0"/>
        </w:rPr>
      </w:pPr>
      <w:r w:rsidRPr="002E2732">
        <w:rPr>
          <w:rFonts w:asciiTheme="majorHAnsi" w:eastAsiaTheme="majorEastAsia" w:hAnsiTheme="majorHAnsi" w:cstheme="majorBidi"/>
          <w:b/>
          <w:noProof w:val="0"/>
        </w:rPr>
        <w:lastRenderedPageBreak/>
        <w:t>Introduction</w:t>
      </w:r>
    </w:p>
    <w:p w14:paraId="24EFD6E6" w14:textId="5D47963A" w:rsidR="002E2732" w:rsidRPr="002E2732" w:rsidRDefault="002E2732" w:rsidP="002E2732">
      <w:pPr>
        <w:rPr>
          <w:b/>
          <w:noProof w:val="0"/>
        </w:rPr>
      </w:pPr>
      <w:r w:rsidRPr="002E2732">
        <w:rPr>
          <w:noProof w:val="0"/>
        </w:rPr>
        <w:t xml:space="preserve">Dans le cadre de la charte </w:t>
      </w:r>
      <w:r w:rsidR="00D87202" w:rsidRPr="002E2732">
        <w:rPr>
          <w:noProof w:val="0"/>
        </w:rPr>
        <w:t xml:space="preserve">en faveur de la qualité </w:t>
      </w:r>
      <w:r w:rsidRPr="002E2732">
        <w:rPr>
          <w:noProof w:val="0"/>
        </w:rPr>
        <w:t xml:space="preserve">de l’Académie suisse pour la qualité en médecine (ASQM), les organisations médicales cosignataires s’engagent à formuler leurs activités qualité dans une stratégie et à rendre compte régulièrement de leurs </w:t>
      </w:r>
      <w:r w:rsidR="00DD637F">
        <w:rPr>
          <w:noProof w:val="0"/>
        </w:rPr>
        <w:t>avancées</w:t>
      </w:r>
      <w:r w:rsidRPr="002E2732">
        <w:rPr>
          <w:noProof w:val="0"/>
        </w:rPr>
        <w:t xml:space="preserve">. Le présent rapport qualité présente les activités qualité de </w:t>
      </w:r>
      <w:sdt>
        <w:sdtPr>
          <w:rPr>
            <w:noProof w:val="0"/>
          </w:rPr>
          <w:id w:val="581802079"/>
          <w:placeholder>
            <w:docPart w:val="A4BF5F32AFFC448CAC9B8122367E7ABD"/>
          </w:placeholder>
          <w:showingPlcHdr/>
        </w:sdtPr>
        <w:sdtContent>
          <w:r w:rsidRPr="002E2732">
            <w:rPr>
              <w:color w:val="3C5587" w:themeColor="text1"/>
            </w:rPr>
            <w:t>Entrez le nom de l’organisation</w:t>
          </w:r>
        </w:sdtContent>
      </w:sdt>
      <w:r w:rsidRPr="002E2732">
        <w:rPr>
          <w:noProof w:val="0"/>
        </w:rPr>
        <w:t xml:space="preserve">. Il décrit notamment comment </w:t>
      </w:r>
      <w:sdt>
        <w:sdtPr>
          <w:rPr>
            <w:noProof w:val="0"/>
          </w:rPr>
          <w:id w:val="2143767152"/>
          <w:placeholder>
            <w:docPart w:val="F03962641E0B48C39E2703D3E0A7CF35"/>
          </w:placeholder>
          <w:showingPlcHdr/>
        </w:sdtPr>
        <w:sdtContent>
          <w:r w:rsidRPr="002E2732">
            <w:rPr>
              <w:color w:val="3C5587" w:themeColor="text1"/>
            </w:rPr>
            <w:t>Entrez le nom de l’organisation</w:t>
          </w:r>
        </w:sdtContent>
      </w:sdt>
      <w:r w:rsidRPr="002E2732">
        <w:rPr>
          <w:noProof w:val="0"/>
        </w:rPr>
        <w:t xml:space="preserve"> a inscrit la question de la qualité dans ses structures, quelles priorités ont été fixées et quels champs d’action sont abordés en vue de garantir et de promouvoir le bien-être et la sécurité des </w:t>
      </w:r>
      <w:r w:rsidR="00F059B6">
        <w:rPr>
          <w:noProof w:val="0"/>
        </w:rPr>
        <w:t xml:space="preserve">patientes et </w:t>
      </w:r>
      <w:r w:rsidR="00667447">
        <w:rPr>
          <w:noProof w:val="0"/>
        </w:rPr>
        <w:t xml:space="preserve">des </w:t>
      </w:r>
      <w:r w:rsidRPr="002E2732">
        <w:rPr>
          <w:noProof w:val="0"/>
        </w:rPr>
        <w:t>patients au quotidien. Il décrit également les objectifs précis et le degré de mise en œuvre des différentes mesures, et fournit un aperçu des activités planifiées pour l’avenir.</w:t>
      </w:r>
    </w:p>
    <w:p w14:paraId="72D2A00C" w14:textId="77777777" w:rsidR="00902C47" w:rsidRPr="00902C47" w:rsidRDefault="00902C47" w:rsidP="00902C47">
      <w:pPr>
        <w:rPr>
          <w:noProof w:val="0"/>
          <w:color w:val="3C5587" w:themeColor="accent1"/>
        </w:rPr>
      </w:pPr>
    </w:p>
    <w:sdt>
      <w:sdtPr>
        <w:rPr>
          <w:noProof w:val="0"/>
          <w:color w:val="3C5587" w:themeColor="accent1"/>
        </w:rPr>
        <w:id w:val="-1866511254"/>
        <w:placeholder>
          <w:docPart w:val="5429B0C8180749229F50B6336BC75EBC"/>
        </w:placeholder>
        <w:showingPlcHdr/>
      </w:sdtPr>
      <w:sdtContent>
        <w:p w14:paraId="5283A861" w14:textId="77777777" w:rsidR="00387C4D" w:rsidRPr="00387C4D" w:rsidRDefault="00387C4D" w:rsidP="00387C4D">
          <w:pPr>
            <w:rPr>
              <w:noProof w:val="0"/>
              <w:color w:val="3C5587" w:themeColor="accent1"/>
            </w:rPr>
          </w:pPr>
          <w:r w:rsidRPr="00387C4D">
            <w:rPr>
              <w:noProof w:val="0"/>
              <w:color w:val="3C5587" w:themeColor="accent1"/>
            </w:rPr>
            <w:t>Brève description de l’organisation</w:t>
          </w:r>
        </w:p>
      </w:sdtContent>
    </w:sdt>
    <w:p w14:paraId="272DBA60" w14:textId="77777777" w:rsidR="00902C47" w:rsidRPr="00902C47" w:rsidRDefault="00902C47" w:rsidP="00902C47">
      <w:pPr>
        <w:rPr>
          <w:noProof w:val="0"/>
        </w:rPr>
      </w:pPr>
    </w:p>
    <w:p w14:paraId="2053B65D" w14:textId="4A906A71" w:rsidR="00902C47" w:rsidRPr="00902C47" w:rsidRDefault="00B97911" w:rsidP="00902C47">
      <w:pPr>
        <w:keepNext/>
        <w:keepLines/>
        <w:tabs>
          <w:tab w:val="left" w:pos="737"/>
        </w:tabs>
        <w:spacing w:before="480" w:after="240"/>
        <w:outlineLvl w:val="3"/>
        <w:rPr>
          <w:rFonts w:asciiTheme="majorHAnsi" w:eastAsiaTheme="majorEastAsia" w:hAnsiTheme="majorHAnsi" w:cstheme="majorBidi"/>
          <w:b/>
          <w:noProof w:val="0"/>
        </w:rPr>
      </w:pPr>
      <w:r w:rsidRPr="00B97911">
        <w:rPr>
          <w:rFonts w:asciiTheme="majorHAnsi" w:eastAsiaTheme="majorEastAsia" w:hAnsiTheme="majorHAnsi" w:cstheme="majorBidi"/>
          <w:b/>
          <w:noProof w:val="0"/>
        </w:rPr>
        <w:t>Structuration de la démarche qualité</w:t>
      </w:r>
    </w:p>
    <w:p w14:paraId="4687DE2F" w14:textId="7F1413DD" w:rsidR="00902C47" w:rsidRPr="00902C47" w:rsidRDefault="00657EB1" w:rsidP="00902C47">
      <w:pPr>
        <w:rPr>
          <w:noProof w:val="0"/>
        </w:rPr>
      </w:pPr>
      <w:r w:rsidRPr="00657EB1">
        <w:rPr>
          <w:noProof w:val="0"/>
          <w:color w:val="3C5587" w:themeColor="accent1"/>
        </w:rPr>
        <w:t>Comment la question de la qualité est-elle intégrée dans notre organisation</w:t>
      </w:r>
      <w:r w:rsidR="001F6D23">
        <w:rPr>
          <w:noProof w:val="0"/>
          <w:color w:val="3C5587" w:themeColor="accent1"/>
        </w:rPr>
        <w:t> </w:t>
      </w:r>
      <w:r w:rsidRPr="00657EB1">
        <w:rPr>
          <w:noProof w:val="0"/>
          <w:color w:val="3C5587" w:themeColor="accent1"/>
        </w:rPr>
        <w:t>? Y a-t-il une commission dédiée à la qualité</w:t>
      </w:r>
      <w:r w:rsidR="001F6D23">
        <w:rPr>
          <w:noProof w:val="0"/>
          <w:color w:val="3C5587" w:themeColor="accent1"/>
        </w:rPr>
        <w:t> </w:t>
      </w:r>
      <w:r w:rsidRPr="00657EB1">
        <w:rPr>
          <w:noProof w:val="0"/>
          <w:color w:val="3C5587" w:themeColor="accent1"/>
        </w:rPr>
        <w:t>? Un</w:t>
      </w:r>
      <w:r w:rsidR="00F059B6">
        <w:rPr>
          <w:noProof w:val="0"/>
          <w:color w:val="3C5587" w:themeColor="accent1"/>
        </w:rPr>
        <w:t xml:space="preserve">e déléguée </w:t>
      </w:r>
      <w:r w:rsidR="00625F28">
        <w:rPr>
          <w:noProof w:val="0"/>
          <w:color w:val="3C5587" w:themeColor="accent1"/>
        </w:rPr>
        <w:t>ou</w:t>
      </w:r>
      <w:r w:rsidR="00F059B6">
        <w:rPr>
          <w:noProof w:val="0"/>
          <w:color w:val="3C5587" w:themeColor="accent1"/>
        </w:rPr>
        <w:t xml:space="preserve"> un</w:t>
      </w:r>
      <w:r w:rsidRPr="00657EB1">
        <w:rPr>
          <w:noProof w:val="0"/>
          <w:color w:val="3C5587" w:themeColor="accent1"/>
        </w:rPr>
        <w:t xml:space="preserve"> délégué à la qualité</w:t>
      </w:r>
      <w:r w:rsidR="001F6D23">
        <w:rPr>
          <w:noProof w:val="0"/>
          <w:color w:val="3C5587" w:themeColor="accent1"/>
        </w:rPr>
        <w:t> </w:t>
      </w:r>
      <w:r w:rsidRPr="00657EB1">
        <w:rPr>
          <w:noProof w:val="0"/>
          <w:color w:val="3C5587" w:themeColor="accent1"/>
        </w:rPr>
        <w:t>? Un groupe de travail</w:t>
      </w:r>
      <w:r w:rsidR="001F6D23">
        <w:rPr>
          <w:noProof w:val="0"/>
          <w:color w:val="3C5587" w:themeColor="accent1"/>
        </w:rPr>
        <w:t> </w:t>
      </w:r>
      <w:r w:rsidRPr="00657EB1">
        <w:rPr>
          <w:noProof w:val="0"/>
          <w:color w:val="3C5587" w:themeColor="accent1"/>
        </w:rPr>
        <w:t>? Avec qui travaillons-nous sur les questions ayant trait à la qualité</w:t>
      </w:r>
      <w:r w:rsidR="001F6D23">
        <w:rPr>
          <w:noProof w:val="0"/>
          <w:color w:val="3C5587" w:themeColor="accent1"/>
        </w:rPr>
        <w:t> </w:t>
      </w:r>
      <w:r w:rsidRPr="00657EB1">
        <w:rPr>
          <w:noProof w:val="0"/>
          <w:color w:val="3C5587" w:themeColor="accent1"/>
        </w:rPr>
        <w:t>?</w:t>
      </w:r>
    </w:p>
    <w:p w14:paraId="65638717" w14:textId="77777777" w:rsidR="00902C47" w:rsidRPr="00902C47" w:rsidRDefault="00902C47" w:rsidP="00902C47">
      <w:pPr>
        <w:rPr>
          <w:noProof w:val="0"/>
        </w:rPr>
      </w:pPr>
    </w:p>
    <w:p w14:paraId="36426B47" w14:textId="09AD4E31" w:rsidR="00902C47" w:rsidRPr="00902C47" w:rsidRDefault="00505831" w:rsidP="00902C47">
      <w:pPr>
        <w:keepNext/>
        <w:keepLines/>
        <w:tabs>
          <w:tab w:val="left" w:pos="737"/>
        </w:tabs>
        <w:spacing w:before="480" w:after="240"/>
        <w:outlineLvl w:val="3"/>
        <w:rPr>
          <w:rFonts w:asciiTheme="majorHAnsi" w:eastAsiaTheme="majorEastAsia" w:hAnsiTheme="majorHAnsi" w:cstheme="majorBidi"/>
          <w:b/>
          <w:noProof w:val="0"/>
        </w:rPr>
      </w:pPr>
      <w:r w:rsidRPr="00505831">
        <w:rPr>
          <w:rFonts w:asciiTheme="majorHAnsi" w:eastAsiaTheme="majorEastAsia" w:hAnsiTheme="majorHAnsi" w:cstheme="majorBidi"/>
          <w:b/>
          <w:noProof w:val="0"/>
        </w:rPr>
        <w:t>Définition de la qualité</w:t>
      </w:r>
    </w:p>
    <w:p w14:paraId="644FC7D4" w14:textId="1815EA0F" w:rsidR="00902C47" w:rsidRDefault="00206DCF" w:rsidP="00902C47">
      <w:pPr>
        <w:rPr>
          <w:noProof w:val="0"/>
          <w:color w:val="3C5587" w:themeColor="accent1"/>
        </w:rPr>
      </w:pPr>
      <w:r w:rsidRPr="00206DCF">
        <w:rPr>
          <w:noProof w:val="0"/>
          <w:color w:val="3C5587" w:themeColor="accent1"/>
        </w:rPr>
        <w:t>Que signifie pour nous la qualité</w:t>
      </w:r>
      <w:r w:rsidR="009D4E17">
        <w:rPr>
          <w:noProof w:val="0"/>
          <w:color w:val="3C5587" w:themeColor="accent1"/>
        </w:rPr>
        <w:t> </w:t>
      </w:r>
      <w:r w:rsidRPr="00206DCF">
        <w:rPr>
          <w:noProof w:val="0"/>
          <w:color w:val="3C5587" w:themeColor="accent1"/>
        </w:rPr>
        <w:t>? Comment définissons-nous la qualité dans notre organisation</w:t>
      </w:r>
      <w:r w:rsidR="009D4E17">
        <w:rPr>
          <w:noProof w:val="0"/>
          <w:color w:val="3C5587" w:themeColor="accent1"/>
        </w:rPr>
        <w:t> </w:t>
      </w:r>
      <w:r w:rsidRPr="00206DCF">
        <w:rPr>
          <w:noProof w:val="0"/>
          <w:color w:val="3C5587" w:themeColor="accent1"/>
        </w:rPr>
        <w:t>?</w:t>
      </w:r>
    </w:p>
    <w:p w14:paraId="3919F6FE" w14:textId="77777777" w:rsidR="00C95247" w:rsidRPr="00902C47" w:rsidRDefault="00C95247" w:rsidP="00902C47">
      <w:pPr>
        <w:rPr>
          <w:noProof w:val="0"/>
        </w:rPr>
      </w:pPr>
    </w:p>
    <w:p w14:paraId="63B1F5EB" w14:textId="517818AA" w:rsidR="00902C47" w:rsidRPr="00902C47" w:rsidRDefault="00CC468B" w:rsidP="00902C47">
      <w:pPr>
        <w:keepNext/>
        <w:keepLines/>
        <w:tabs>
          <w:tab w:val="left" w:pos="737"/>
        </w:tabs>
        <w:spacing w:before="480" w:after="240"/>
        <w:outlineLvl w:val="3"/>
        <w:rPr>
          <w:rFonts w:asciiTheme="majorHAnsi" w:eastAsiaTheme="majorEastAsia" w:hAnsiTheme="majorHAnsi" w:cstheme="majorBidi"/>
          <w:b/>
          <w:noProof w:val="0"/>
        </w:rPr>
      </w:pPr>
      <w:r w:rsidRPr="00CC468B">
        <w:rPr>
          <w:rFonts w:asciiTheme="majorHAnsi" w:eastAsiaTheme="majorEastAsia" w:hAnsiTheme="majorHAnsi" w:cstheme="majorBidi"/>
          <w:b/>
          <w:noProof w:val="0"/>
        </w:rPr>
        <w:t>Priorités en matière de qualité</w:t>
      </w:r>
    </w:p>
    <w:p w14:paraId="11D97139" w14:textId="5F0D788D" w:rsidR="00902C47" w:rsidRDefault="004504C0" w:rsidP="00902C47">
      <w:pPr>
        <w:rPr>
          <w:noProof w:val="0"/>
          <w:color w:val="3C5587" w:themeColor="accent1"/>
        </w:rPr>
      </w:pPr>
      <w:r w:rsidRPr="004504C0">
        <w:rPr>
          <w:noProof w:val="0"/>
          <w:color w:val="3C5587" w:themeColor="accent1"/>
        </w:rPr>
        <w:t>Quelles sont les priorités de notre organisation dans le domaine de la qualité</w:t>
      </w:r>
      <w:r w:rsidR="00425122">
        <w:rPr>
          <w:noProof w:val="0"/>
          <w:color w:val="3C5587" w:themeColor="accent1"/>
        </w:rPr>
        <w:t> </w:t>
      </w:r>
      <w:r w:rsidRPr="004504C0">
        <w:rPr>
          <w:noProof w:val="0"/>
          <w:color w:val="3C5587" w:themeColor="accent1"/>
        </w:rPr>
        <w:t>? Quels sont les champs d’action</w:t>
      </w:r>
      <w:r w:rsidR="00425122">
        <w:rPr>
          <w:noProof w:val="0"/>
          <w:color w:val="3C5587" w:themeColor="accent1"/>
        </w:rPr>
        <w:t> </w:t>
      </w:r>
      <w:r w:rsidRPr="004504C0">
        <w:rPr>
          <w:noProof w:val="0"/>
          <w:color w:val="3C5587" w:themeColor="accent1"/>
        </w:rPr>
        <w:t>? Pourquoi</w:t>
      </w:r>
      <w:r w:rsidR="00425122">
        <w:rPr>
          <w:noProof w:val="0"/>
          <w:color w:val="3C5587" w:themeColor="accent1"/>
        </w:rPr>
        <w:t> </w:t>
      </w:r>
      <w:r w:rsidRPr="004504C0">
        <w:rPr>
          <w:noProof w:val="0"/>
          <w:color w:val="3C5587" w:themeColor="accent1"/>
        </w:rPr>
        <w:t>? Quelles sont les attentes de notre organisation</w:t>
      </w:r>
      <w:r w:rsidR="00425122">
        <w:rPr>
          <w:noProof w:val="0"/>
          <w:color w:val="3C5587" w:themeColor="accent1"/>
        </w:rPr>
        <w:t> </w:t>
      </w:r>
      <w:r w:rsidRPr="004504C0">
        <w:rPr>
          <w:noProof w:val="0"/>
          <w:color w:val="3C5587" w:themeColor="accent1"/>
        </w:rPr>
        <w:t xml:space="preserve">? Quelle plus-value cela offre-t-il aux </w:t>
      </w:r>
      <w:r w:rsidR="00F059B6">
        <w:rPr>
          <w:noProof w:val="0"/>
          <w:color w:val="3C5587" w:themeColor="accent1"/>
        </w:rPr>
        <w:t xml:space="preserve">patientes et </w:t>
      </w:r>
      <w:r w:rsidR="00C36EDA">
        <w:rPr>
          <w:noProof w:val="0"/>
          <w:color w:val="3C5587" w:themeColor="accent1"/>
        </w:rPr>
        <w:t xml:space="preserve">aux </w:t>
      </w:r>
      <w:r w:rsidRPr="004504C0">
        <w:rPr>
          <w:noProof w:val="0"/>
          <w:color w:val="3C5587" w:themeColor="accent1"/>
        </w:rPr>
        <w:t>patients</w:t>
      </w:r>
      <w:r w:rsidR="00425122">
        <w:rPr>
          <w:noProof w:val="0"/>
          <w:color w:val="3C5587" w:themeColor="accent1"/>
        </w:rPr>
        <w:t> </w:t>
      </w:r>
      <w:r w:rsidRPr="004504C0">
        <w:rPr>
          <w:noProof w:val="0"/>
          <w:color w:val="3C5587" w:themeColor="accent1"/>
        </w:rPr>
        <w:t>/</w:t>
      </w:r>
      <w:r>
        <w:rPr>
          <w:noProof w:val="0"/>
          <w:color w:val="3C5587" w:themeColor="accent1"/>
        </w:rPr>
        <w:t xml:space="preserve"> </w:t>
      </w:r>
      <w:r w:rsidRPr="004504C0">
        <w:rPr>
          <w:noProof w:val="0"/>
          <w:color w:val="3C5587" w:themeColor="accent1"/>
        </w:rPr>
        <w:t>à la population</w:t>
      </w:r>
      <w:r w:rsidR="00425122">
        <w:rPr>
          <w:noProof w:val="0"/>
          <w:color w:val="3C5587" w:themeColor="accent1"/>
        </w:rPr>
        <w:t> </w:t>
      </w:r>
      <w:r w:rsidRPr="004504C0">
        <w:rPr>
          <w:noProof w:val="0"/>
          <w:color w:val="3C5587" w:themeColor="accent1"/>
        </w:rPr>
        <w:t xml:space="preserve">? Quelle plus-value cela offre-t-il à </w:t>
      </w:r>
      <w:r w:rsidR="00F059B6">
        <w:rPr>
          <w:noProof w:val="0"/>
          <w:color w:val="3C5587" w:themeColor="accent1"/>
        </w:rPr>
        <w:t xml:space="preserve">notre organisation </w:t>
      </w:r>
      <w:r w:rsidRPr="004504C0">
        <w:rPr>
          <w:noProof w:val="0"/>
          <w:color w:val="3C5587" w:themeColor="accent1"/>
        </w:rPr>
        <w:t>et aux médecins</w:t>
      </w:r>
      <w:r w:rsidR="00425122">
        <w:rPr>
          <w:noProof w:val="0"/>
          <w:color w:val="3C5587" w:themeColor="accent1"/>
        </w:rPr>
        <w:t> </w:t>
      </w:r>
      <w:r w:rsidRPr="004504C0">
        <w:rPr>
          <w:noProof w:val="0"/>
          <w:color w:val="3C5587" w:themeColor="accent1"/>
        </w:rPr>
        <w:t>?</w:t>
      </w:r>
    </w:p>
    <w:p w14:paraId="15D36C22" w14:textId="77777777" w:rsidR="00C95247" w:rsidRPr="00902C47" w:rsidRDefault="00C95247" w:rsidP="00902C47">
      <w:pPr>
        <w:rPr>
          <w:noProof w:val="0"/>
        </w:rPr>
      </w:pPr>
    </w:p>
    <w:p w14:paraId="5DD95585" w14:textId="7B8E620E" w:rsidR="00902C47" w:rsidRPr="00902C47" w:rsidRDefault="00CC468B" w:rsidP="00902C47">
      <w:pPr>
        <w:keepNext/>
        <w:keepLines/>
        <w:tabs>
          <w:tab w:val="left" w:pos="737"/>
        </w:tabs>
        <w:spacing w:before="480" w:after="240"/>
        <w:outlineLvl w:val="3"/>
        <w:rPr>
          <w:rFonts w:asciiTheme="majorHAnsi" w:eastAsiaTheme="majorEastAsia" w:hAnsiTheme="majorHAnsi" w:cstheme="majorBidi"/>
          <w:b/>
          <w:noProof w:val="0"/>
        </w:rPr>
      </w:pPr>
      <w:r w:rsidRPr="001E6A1E">
        <w:rPr>
          <w:rFonts w:asciiTheme="majorHAnsi" w:eastAsiaTheme="majorEastAsia" w:hAnsiTheme="majorHAnsi" w:cstheme="majorBidi"/>
          <w:b/>
          <w:noProof w:val="0"/>
        </w:rPr>
        <w:t>Objectifs</w:t>
      </w:r>
    </w:p>
    <w:p w14:paraId="75B2C9E5" w14:textId="7233A005" w:rsidR="00902C47" w:rsidRPr="00902C47" w:rsidRDefault="001E6A1E" w:rsidP="00902C47">
      <w:pPr>
        <w:rPr>
          <w:noProof w:val="0"/>
        </w:rPr>
      </w:pPr>
      <w:r w:rsidRPr="001E6A1E">
        <w:rPr>
          <w:noProof w:val="0"/>
          <w:color w:val="3C5587" w:themeColor="accent1"/>
        </w:rPr>
        <w:t>Quels sont les objectifs de notre organisation dans le domaine de la qualité</w:t>
      </w:r>
      <w:r w:rsidR="004F553E">
        <w:rPr>
          <w:noProof w:val="0"/>
          <w:color w:val="3C5587" w:themeColor="accent1"/>
        </w:rPr>
        <w:t> </w:t>
      </w:r>
      <w:r w:rsidRPr="001E6A1E">
        <w:rPr>
          <w:noProof w:val="0"/>
          <w:color w:val="3C5587" w:themeColor="accent1"/>
        </w:rPr>
        <w:t xml:space="preserve">? Quelle plus-value cela offre-t-il aux </w:t>
      </w:r>
      <w:r w:rsidR="00F059B6">
        <w:rPr>
          <w:noProof w:val="0"/>
          <w:color w:val="3C5587" w:themeColor="accent1"/>
        </w:rPr>
        <w:t xml:space="preserve">patientes et </w:t>
      </w:r>
      <w:r w:rsidR="00150FFF">
        <w:rPr>
          <w:noProof w:val="0"/>
          <w:color w:val="3C5587" w:themeColor="accent1"/>
        </w:rPr>
        <w:t xml:space="preserve">aux </w:t>
      </w:r>
      <w:r w:rsidRPr="001E6A1E">
        <w:rPr>
          <w:noProof w:val="0"/>
          <w:color w:val="3C5587" w:themeColor="accent1"/>
        </w:rPr>
        <w:t>patients</w:t>
      </w:r>
      <w:r w:rsidR="004F553E">
        <w:rPr>
          <w:noProof w:val="0"/>
          <w:color w:val="3C5587" w:themeColor="accent1"/>
        </w:rPr>
        <w:t> </w:t>
      </w:r>
      <w:r w:rsidRPr="001E6A1E">
        <w:rPr>
          <w:noProof w:val="0"/>
          <w:color w:val="3C5587" w:themeColor="accent1"/>
        </w:rPr>
        <w:t>/</w:t>
      </w:r>
      <w:r>
        <w:rPr>
          <w:noProof w:val="0"/>
          <w:color w:val="3C5587" w:themeColor="accent1"/>
        </w:rPr>
        <w:t xml:space="preserve"> </w:t>
      </w:r>
      <w:r w:rsidRPr="001E6A1E">
        <w:rPr>
          <w:noProof w:val="0"/>
          <w:color w:val="3C5587" w:themeColor="accent1"/>
        </w:rPr>
        <w:t>à la population</w:t>
      </w:r>
      <w:r w:rsidR="004F553E">
        <w:rPr>
          <w:noProof w:val="0"/>
          <w:color w:val="3C5587" w:themeColor="accent1"/>
        </w:rPr>
        <w:t> </w:t>
      </w:r>
      <w:r w:rsidRPr="001E6A1E">
        <w:rPr>
          <w:noProof w:val="0"/>
          <w:color w:val="3C5587" w:themeColor="accent1"/>
        </w:rPr>
        <w:t>?</w:t>
      </w:r>
    </w:p>
    <w:p w14:paraId="66F85CB0" w14:textId="77777777" w:rsidR="00902C47" w:rsidRPr="00902C47" w:rsidRDefault="00902C47" w:rsidP="00902C47">
      <w:pPr>
        <w:rPr>
          <w:noProof w:val="0"/>
        </w:rPr>
      </w:pPr>
    </w:p>
    <w:p w14:paraId="6108A793" w14:textId="7CCD9C8D" w:rsidR="00902C47" w:rsidRPr="00902C47" w:rsidRDefault="007A33CA" w:rsidP="00902C47">
      <w:pPr>
        <w:keepNext/>
        <w:keepLines/>
        <w:tabs>
          <w:tab w:val="left" w:pos="737"/>
        </w:tabs>
        <w:spacing w:before="480" w:after="240"/>
        <w:outlineLvl w:val="3"/>
        <w:rPr>
          <w:rFonts w:asciiTheme="majorHAnsi" w:eastAsiaTheme="majorEastAsia" w:hAnsiTheme="majorHAnsi" w:cstheme="majorBidi"/>
          <w:b/>
          <w:noProof w:val="0"/>
        </w:rPr>
      </w:pPr>
      <w:r w:rsidRPr="007A33CA">
        <w:rPr>
          <w:rFonts w:asciiTheme="majorHAnsi" w:eastAsiaTheme="majorEastAsia" w:hAnsiTheme="majorHAnsi" w:cstheme="majorBidi"/>
          <w:b/>
          <w:noProof w:val="0"/>
        </w:rPr>
        <w:t>Activités en faveur de la qualité</w:t>
      </w:r>
    </w:p>
    <w:p w14:paraId="25121BAA" w14:textId="03D7ED2A" w:rsidR="00951040" w:rsidRPr="00951040" w:rsidRDefault="00951040" w:rsidP="00951040">
      <w:pPr>
        <w:rPr>
          <w:i/>
          <w:noProof w:val="0"/>
          <w:color w:val="3C5587" w:themeColor="text1"/>
        </w:rPr>
      </w:pPr>
      <w:r w:rsidRPr="00F059B6">
        <w:rPr>
          <w:color w:val="3C5587" w:themeColor="text1"/>
        </w:rPr>
        <w:t>Quelles mesures avons-nous implémentées</w:t>
      </w:r>
      <w:r w:rsidR="00437787">
        <w:rPr>
          <w:color w:val="3C5587" w:themeColor="text1"/>
        </w:rPr>
        <w:t> </w:t>
      </w:r>
      <w:r w:rsidRPr="00F059B6">
        <w:rPr>
          <w:color w:val="3C5587" w:themeColor="text1"/>
        </w:rPr>
        <w:t xml:space="preserve">? </w:t>
      </w:r>
      <w:r w:rsidR="00437787">
        <w:rPr>
          <w:color w:val="3C5587" w:themeColor="text1"/>
        </w:rPr>
        <w:t>À</w:t>
      </w:r>
      <w:r w:rsidRPr="00F059B6">
        <w:rPr>
          <w:color w:val="3C5587" w:themeColor="text1"/>
        </w:rPr>
        <w:t xml:space="preserve"> quel stade en est la mise en œuvre</w:t>
      </w:r>
      <w:r w:rsidR="009F6CFD">
        <w:rPr>
          <w:color w:val="3C5587" w:themeColor="text1"/>
        </w:rPr>
        <w:t> </w:t>
      </w:r>
      <w:r w:rsidRPr="00F059B6">
        <w:rPr>
          <w:color w:val="3C5587" w:themeColor="text1"/>
        </w:rPr>
        <w:t>? Démontrons notre engagement en faveur de la qualité dans notre discipline. Si souhaité, gros plan sur des projets particuliers (présentation) dans un sous-chapitre.</w:t>
      </w:r>
      <w:r w:rsidRPr="00F059B6">
        <w:rPr>
          <w:color w:val="3C5587" w:themeColor="text1"/>
        </w:rPr>
        <w:br/>
      </w:r>
      <w:r w:rsidRPr="00951040">
        <w:rPr>
          <w:i/>
          <w:noProof w:val="0"/>
          <w:color w:val="3C5587" w:themeColor="text1"/>
          <w:u w:val="single"/>
        </w:rPr>
        <w:t>Aides</w:t>
      </w:r>
      <w:r w:rsidRPr="00951040">
        <w:rPr>
          <w:i/>
          <w:noProof w:val="0"/>
          <w:color w:val="3C5587" w:themeColor="text1"/>
        </w:rPr>
        <w:t xml:space="preserve"> à la publication éventuelle de données relatives à la qualité des soins</w:t>
      </w:r>
      <w:r w:rsidR="00616330">
        <w:rPr>
          <w:i/>
          <w:noProof w:val="0"/>
          <w:color w:val="3C5587" w:themeColor="text1"/>
        </w:rPr>
        <w:t> </w:t>
      </w:r>
      <w:r w:rsidRPr="00951040">
        <w:rPr>
          <w:i/>
          <w:noProof w:val="0"/>
          <w:color w:val="3C5587" w:themeColor="text1"/>
        </w:rPr>
        <w:t>: recommandations de l’A</w:t>
      </w:r>
      <w:r w:rsidR="00616330">
        <w:rPr>
          <w:i/>
          <w:noProof w:val="0"/>
          <w:color w:val="3C5587" w:themeColor="text1"/>
        </w:rPr>
        <w:t>cadémie suisse des sciences médicales (A</w:t>
      </w:r>
      <w:r w:rsidRPr="00951040">
        <w:rPr>
          <w:i/>
          <w:noProof w:val="0"/>
          <w:color w:val="3C5587" w:themeColor="text1"/>
        </w:rPr>
        <w:t>SSM</w:t>
      </w:r>
      <w:r w:rsidR="00616330">
        <w:rPr>
          <w:i/>
          <w:noProof w:val="0"/>
          <w:color w:val="3C5587" w:themeColor="text1"/>
        </w:rPr>
        <w:t>)</w:t>
      </w:r>
      <w:r w:rsidRPr="00951040">
        <w:rPr>
          <w:i/>
          <w:noProof w:val="0"/>
          <w:color w:val="3C5587" w:themeColor="text1"/>
        </w:rPr>
        <w:t xml:space="preserve"> «</w:t>
      </w:r>
      <w:r w:rsidR="00616330">
        <w:rPr>
          <w:i/>
          <w:noProof w:val="0"/>
          <w:color w:val="3C5587" w:themeColor="text1"/>
        </w:rPr>
        <w:t> </w:t>
      </w:r>
      <w:r w:rsidRPr="00951040">
        <w:rPr>
          <w:i/>
          <w:noProof w:val="0"/>
          <w:color w:val="3C5587" w:themeColor="text1"/>
        </w:rPr>
        <w:t>Relevé, analyse et publication de données concernant la qualité des traitements médicaux</w:t>
      </w:r>
      <w:r w:rsidR="00616330">
        <w:rPr>
          <w:i/>
          <w:noProof w:val="0"/>
          <w:color w:val="3C5587" w:themeColor="text1"/>
        </w:rPr>
        <w:t> </w:t>
      </w:r>
      <w:r w:rsidRPr="00951040">
        <w:rPr>
          <w:i/>
          <w:noProof w:val="0"/>
          <w:color w:val="3C5587" w:themeColor="text1"/>
        </w:rPr>
        <w:t>»</w:t>
      </w:r>
      <w:r w:rsidR="00EF3DF1">
        <w:rPr>
          <w:i/>
          <w:noProof w:val="0"/>
          <w:color w:val="3C5587" w:themeColor="text1"/>
        </w:rPr>
        <w:t> :</w:t>
      </w:r>
      <w:r w:rsidR="00CB243D">
        <w:rPr>
          <w:i/>
          <w:noProof w:val="0"/>
          <w:color w:val="3C5587" w:themeColor="text1"/>
        </w:rPr>
        <w:t xml:space="preserve"> </w:t>
      </w:r>
      <w:hyperlink r:id="rId18" w:history="1">
        <w:r w:rsidR="00EF3DF1" w:rsidRPr="00EF3DF1">
          <w:rPr>
            <w:rStyle w:val="Hyperlink"/>
            <w:i/>
            <w:noProof w:val="0"/>
          </w:rPr>
          <w:t>Recommandations (samw.ch)</w:t>
        </w:r>
      </w:hyperlink>
      <w:r w:rsidR="00CB243D">
        <w:rPr>
          <w:i/>
          <w:noProof w:val="0"/>
          <w:color w:val="3C5587" w:themeColor="text1"/>
        </w:rPr>
        <w:t>.</w:t>
      </w:r>
    </w:p>
    <w:p w14:paraId="51158E7F" w14:textId="77777777" w:rsidR="00902C47" w:rsidRPr="00902C47" w:rsidRDefault="00902C47" w:rsidP="00902C47">
      <w:pPr>
        <w:rPr>
          <w:noProof w:val="0"/>
        </w:rPr>
      </w:pPr>
    </w:p>
    <w:p w14:paraId="4308755A" w14:textId="265B40D0" w:rsidR="00902C47" w:rsidRPr="00902C47" w:rsidRDefault="002C7344" w:rsidP="00902C47">
      <w:pPr>
        <w:keepNext/>
        <w:keepLines/>
        <w:tabs>
          <w:tab w:val="left" w:pos="737"/>
        </w:tabs>
        <w:spacing w:before="480" w:after="240"/>
        <w:outlineLvl w:val="3"/>
        <w:rPr>
          <w:rFonts w:asciiTheme="majorHAnsi" w:eastAsiaTheme="majorEastAsia" w:hAnsiTheme="majorHAnsi" w:cstheme="majorBidi"/>
          <w:b/>
          <w:noProof w:val="0"/>
        </w:rPr>
      </w:pPr>
      <w:r w:rsidRPr="003E27B7">
        <w:rPr>
          <w:rFonts w:asciiTheme="majorHAnsi" w:eastAsiaTheme="majorEastAsia" w:hAnsiTheme="majorHAnsi" w:cstheme="majorBidi"/>
          <w:b/>
          <w:noProof w:val="0"/>
        </w:rPr>
        <w:lastRenderedPageBreak/>
        <w:t>Atteinte des objectifs</w:t>
      </w:r>
    </w:p>
    <w:p w14:paraId="368AE805" w14:textId="42AF92D1" w:rsidR="00902C47" w:rsidRPr="00902C47" w:rsidRDefault="003E27B7" w:rsidP="00902C47">
      <w:pPr>
        <w:rPr>
          <w:noProof w:val="0"/>
        </w:rPr>
      </w:pPr>
      <w:r w:rsidRPr="003E27B7">
        <w:rPr>
          <w:noProof w:val="0"/>
          <w:color w:val="3C5587" w:themeColor="accent1"/>
        </w:rPr>
        <w:t>Quels objectifs ont été atteints</w:t>
      </w:r>
      <w:r w:rsidR="00273A0A">
        <w:rPr>
          <w:noProof w:val="0"/>
          <w:color w:val="3C5587" w:themeColor="accent1"/>
        </w:rPr>
        <w:t> </w:t>
      </w:r>
      <w:r w:rsidRPr="003E27B7">
        <w:rPr>
          <w:noProof w:val="0"/>
          <w:color w:val="3C5587" w:themeColor="accent1"/>
        </w:rPr>
        <w:t>? Y a-t-il des résultats qu</w:t>
      </w:r>
      <w:r w:rsidR="00273A0A">
        <w:rPr>
          <w:noProof w:val="0"/>
          <w:color w:val="3C5587" w:themeColor="accent1"/>
        </w:rPr>
        <w:t>’</w:t>
      </w:r>
      <w:r w:rsidRPr="003E27B7">
        <w:rPr>
          <w:noProof w:val="0"/>
          <w:color w:val="3C5587" w:themeColor="accent1"/>
        </w:rPr>
        <w:t>il serait intéressant de mentionner</w:t>
      </w:r>
      <w:r w:rsidR="00273A0A">
        <w:rPr>
          <w:noProof w:val="0"/>
          <w:color w:val="3C5587" w:themeColor="accent1"/>
        </w:rPr>
        <w:t> </w:t>
      </w:r>
      <w:r w:rsidRPr="003E27B7">
        <w:rPr>
          <w:noProof w:val="0"/>
          <w:color w:val="3C5587" w:themeColor="accent1"/>
        </w:rPr>
        <w:t>?</w:t>
      </w:r>
    </w:p>
    <w:p w14:paraId="09F3D7FE" w14:textId="77777777" w:rsidR="00902C47" w:rsidRPr="00902C47" w:rsidRDefault="00902C47" w:rsidP="00902C47">
      <w:pPr>
        <w:rPr>
          <w:noProof w:val="0"/>
        </w:rPr>
      </w:pPr>
    </w:p>
    <w:p w14:paraId="6AB1EC62" w14:textId="0AB8DC11" w:rsidR="00902C47" w:rsidRPr="005754C6" w:rsidRDefault="00542D05" w:rsidP="00902C47">
      <w:pPr>
        <w:keepNext/>
        <w:keepLines/>
        <w:tabs>
          <w:tab w:val="left" w:pos="737"/>
        </w:tabs>
        <w:spacing w:before="480" w:after="240"/>
        <w:outlineLvl w:val="3"/>
        <w:rPr>
          <w:rFonts w:asciiTheme="majorHAnsi" w:eastAsiaTheme="majorEastAsia" w:hAnsiTheme="majorHAnsi" w:cstheme="majorBidi"/>
          <w:b/>
          <w:noProof w:val="0"/>
        </w:rPr>
      </w:pPr>
      <w:r w:rsidRPr="005754C6">
        <w:rPr>
          <w:rFonts w:asciiTheme="majorHAnsi" w:eastAsiaTheme="majorEastAsia" w:hAnsiTheme="majorHAnsi" w:cstheme="majorBidi"/>
          <w:b/>
          <w:noProof w:val="0"/>
        </w:rPr>
        <w:t>Publications</w:t>
      </w:r>
    </w:p>
    <w:p w14:paraId="46C665E2" w14:textId="72B40C65" w:rsidR="00902C47" w:rsidRPr="00902C47" w:rsidRDefault="00E01ED9" w:rsidP="00902C47">
      <w:pPr>
        <w:rPr>
          <w:noProof w:val="0"/>
          <w:color w:val="3C5587" w:themeColor="accent1"/>
        </w:rPr>
      </w:pPr>
      <w:r w:rsidRPr="00E01ED9">
        <w:rPr>
          <w:noProof w:val="0"/>
          <w:color w:val="3C5587" w:themeColor="accent1"/>
        </w:rPr>
        <w:t>Notre organisation dispose-t-elle de publications de référence dédiées à la qualité (p.</w:t>
      </w:r>
      <w:r w:rsidR="002A310D">
        <w:rPr>
          <w:noProof w:val="0"/>
          <w:color w:val="3C5587" w:themeColor="accent1"/>
        </w:rPr>
        <w:t> </w:t>
      </w:r>
      <w:r w:rsidRPr="00E01ED9">
        <w:rPr>
          <w:noProof w:val="0"/>
          <w:color w:val="3C5587" w:themeColor="accent1"/>
        </w:rPr>
        <w:t>ex. site internet, rapports de registres, directives concernant la qualité, etc.)</w:t>
      </w:r>
      <w:r w:rsidR="002A310D">
        <w:rPr>
          <w:noProof w:val="0"/>
          <w:color w:val="3C5587" w:themeColor="accent1"/>
        </w:rPr>
        <w:t> </w:t>
      </w:r>
      <w:r w:rsidRPr="00E01ED9">
        <w:rPr>
          <w:noProof w:val="0"/>
          <w:color w:val="3C5587" w:themeColor="accent1"/>
        </w:rPr>
        <w:t>?</w:t>
      </w:r>
    </w:p>
    <w:p w14:paraId="443F79B9" w14:textId="77777777" w:rsidR="00902C47" w:rsidRPr="00902C47" w:rsidRDefault="00902C47" w:rsidP="00902C47">
      <w:pPr>
        <w:rPr>
          <w:noProof w:val="0"/>
        </w:rPr>
      </w:pPr>
    </w:p>
    <w:p w14:paraId="522D9A41" w14:textId="7B3F4E8A" w:rsidR="00902C47" w:rsidRPr="00902C47" w:rsidRDefault="000B3B39" w:rsidP="00902C47">
      <w:pPr>
        <w:keepNext/>
        <w:keepLines/>
        <w:tabs>
          <w:tab w:val="left" w:pos="737"/>
        </w:tabs>
        <w:spacing w:before="480" w:after="240"/>
        <w:outlineLvl w:val="3"/>
        <w:rPr>
          <w:rFonts w:asciiTheme="majorHAnsi" w:eastAsiaTheme="majorEastAsia" w:hAnsiTheme="majorHAnsi" w:cstheme="majorBidi"/>
          <w:b/>
          <w:noProof w:val="0"/>
        </w:rPr>
      </w:pPr>
      <w:r w:rsidRPr="00DF5118">
        <w:rPr>
          <w:rFonts w:asciiTheme="majorHAnsi" w:eastAsiaTheme="majorEastAsia" w:hAnsiTheme="majorHAnsi" w:cstheme="majorBidi"/>
          <w:b/>
          <w:noProof w:val="0"/>
        </w:rPr>
        <w:t>Perspectives</w:t>
      </w:r>
    </w:p>
    <w:p w14:paraId="3A83869B" w14:textId="69F70EF6" w:rsidR="00902C47" w:rsidRPr="00902C47" w:rsidRDefault="00DF5118" w:rsidP="00902C47">
      <w:pPr>
        <w:rPr>
          <w:noProof w:val="0"/>
          <w:color w:val="3C5587" w:themeColor="accent1"/>
        </w:rPr>
      </w:pPr>
      <w:r w:rsidRPr="00DF5118">
        <w:rPr>
          <w:noProof w:val="0"/>
          <w:color w:val="3C5587" w:themeColor="accent1"/>
        </w:rPr>
        <w:t>Quelles mesures sont-elles prévues</w:t>
      </w:r>
      <w:r w:rsidR="000F3C4E">
        <w:rPr>
          <w:noProof w:val="0"/>
          <w:color w:val="3C5587" w:themeColor="accent1"/>
        </w:rPr>
        <w:t> </w:t>
      </w:r>
      <w:r w:rsidRPr="00DF5118">
        <w:rPr>
          <w:noProof w:val="0"/>
          <w:color w:val="3C5587" w:themeColor="accent1"/>
        </w:rPr>
        <w:t>? Poursuite d’activités en cours</w:t>
      </w:r>
      <w:r w:rsidR="000F3C4E">
        <w:rPr>
          <w:noProof w:val="0"/>
          <w:color w:val="3C5587" w:themeColor="accent1"/>
        </w:rPr>
        <w:t> </w:t>
      </w:r>
      <w:r w:rsidRPr="00DF5118">
        <w:rPr>
          <w:noProof w:val="0"/>
          <w:color w:val="3C5587" w:themeColor="accent1"/>
        </w:rPr>
        <w:t>? Nouvelles mesures</w:t>
      </w:r>
      <w:r w:rsidR="000F3C4E">
        <w:rPr>
          <w:noProof w:val="0"/>
          <w:color w:val="3C5587" w:themeColor="accent1"/>
        </w:rPr>
        <w:t> </w:t>
      </w:r>
      <w:r w:rsidRPr="00DF5118">
        <w:rPr>
          <w:noProof w:val="0"/>
          <w:color w:val="3C5587" w:themeColor="accent1"/>
        </w:rPr>
        <w:t xml:space="preserve">? </w:t>
      </w:r>
      <w:r w:rsidR="00185B71">
        <w:rPr>
          <w:noProof w:val="0"/>
          <w:color w:val="3C5587" w:themeColor="accent1"/>
        </w:rPr>
        <w:t>Éventuellemen</w:t>
      </w:r>
      <w:r w:rsidR="000D2A7E">
        <w:rPr>
          <w:noProof w:val="0"/>
          <w:color w:val="3C5587" w:themeColor="accent1"/>
        </w:rPr>
        <w:t>t</w:t>
      </w:r>
      <w:r w:rsidRPr="00DF5118">
        <w:rPr>
          <w:noProof w:val="0"/>
          <w:color w:val="3C5587" w:themeColor="accent1"/>
        </w:rPr>
        <w:t xml:space="preserve"> mentionner la date du prochain rapport qualité.</w:t>
      </w:r>
    </w:p>
    <w:p w14:paraId="62CFBDBA" w14:textId="77777777" w:rsidR="00902C47" w:rsidRPr="00902C47" w:rsidRDefault="00902C47" w:rsidP="00902C47">
      <w:pPr>
        <w:rPr>
          <w:noProof w:val="0"/>
        </w:rPr>
      </w:pPr>
    </w:p>
    <w:p w14:paraId="56AE651B" w14:textId="607389A9" w:rsidR="00902C47" w:rsidRPr="00902C47" w:rsidRDefault="000B3B39" w:rsidP="00902C47">
      <w:pPr>
        <w:keepNext/>
        <w:keepLines/>
        <w:tabs>
          <w:tab w:val="left" w:pos="737"/>
        </w:tabs>
        <w:spacing w:before="480" w:after="240"/>
        <w:outlineLvl w:val="3"/>
        <w:rPr>
          <w:rFonts w:asciiTheme="majorHAnsi" w:eastAsiaTheme="majorEastAsia" w:hAnsiTheme="majorHAnsi" w:cstheme="majorBidi"/>
          <w:b/>
          <w:noProof w:val="0"/>
        </w:rPr>
      </w:pPr>
      <w:r w:rsidRPr="00DF5118">
        <w:rPr>
          <w:rFonts w:asciiTheme="majorHAnsi" w:eastAsiaTheme="majorEastAsia" w:hAnsiTheme="majorHAnsi" w:cstheme="majorBidi"/>
          <w:b/>
          <w:noProof w:val="0"/>
        </w:rPr>
        <w:t>C</w:t>
      </w:r>
      <w:r w:rsidR="00902C47" w:rsidRPr="00902C47">
        <w:rPr>
          <w:rFonts w:asciiTheme="majorHAnsi" w:eastAsiaTheme="majorEastAsia" w:hAnsiTheme="majorHAnsi" w:cstheme="majorBidi"/>
          <w:b/>
          <w:noProof w:val="0"/>
        </w:rPr>
        <w:t>onta</w:t>
      </w:r>
      <w:r w:rsidRPr="00DF5118">
        <w:rPr>
          <w:rFonts w:asciiTheme="majorHAnsi" w:eastAsiaTheme="majorEastAsia" w:hAnsiTheme="majorHAnsi" w:cstheme="majorBidi"/>
          <w:b/>
          <w:noProof w:val="0"/>
        </w:rPr>
        <w:t>ct</w:t>
      </w:r>
    </w:p>
    <w:p w14:paraId="7B69A328" w14:textId="6D4F9A5B" w:rsidR="00902C47" w:rsidRPr="00902C47" w:rsidRDefault="00C2427A" w:rsidP="00902C47">
      <w:pPr>
        <w:rPr>
          <w:noProof w:val="0"/>
        </w:rPr>
      </w:pPr>
      <w:r w:rsidRPr="00C2427A">
        <w:rPr>
          <w:noProof w:val="0"/>
          <w:color w:val="3C5587" w:themeColor="accent1"/>
        </w:rPr>
        <w:t>Qui est à disposition pour les questions concernant le présent rapport</w:t>
      </w:r>
      <w:r w:rsidR="000F3C4E">
        <w:rPr>
          <w:noProof w:val="0"/>
          <w:color w:val="3C5587" w:themeColor="accent1"/>
        </w:rPr>
        <w:t> </w:t>
      </w:r>
      <w:r w:rsidRPr="00C2427A">
        <w:rPr>
          <w:noProof w:val="0"/>
          <w:color w:val="3C5587" w:themeColor="accent1"/>
        </w:rPr>
        <w:t>? Nom, fonction, coordonnées</w:t>
      </w:r>
      <w:r w:rsidR="000F3C4E">
        <w:rPr>
          <w:noProof w:val="0"/>
          <w:color w:val="3C5587" w:themeColor="accent1"/>
        </w:rPr>
        <w:t> </w:t>
      </w:r>
      <w:r w:rsidRPr="00C2427A">
        <w:rPr>
          <w:noProof w:val="0"/>
          <w:color w:val="3C5587" w:themeColor="accent1"/>
        </w:rPr>
        <w:t>?</w:t>
      </w:r>
    </w:p>
    <w:p w14:paraId="18B22325" w14:textId="77777777" w:rsidR="00961B1B" w:rsidRPr="00C2427A" w:rsidRDefault="00961B1B" w:rsidP="00644732">
      <w:pPr>
        <w:spacing w:line="240" w:lineRule="atLeast"/>
      </w:pPr>
    </w:p>
    <w:sectPr w:rsidR="00961B1B" w:rsidRPr="00C2427A" w:rsidSect="00047216">
      <w:headerReference w:type="even" r:id="rId19"/>
      <w:headerReference w:type="default" r:id="rId20"/>
      <w:footerReference w:type="even" r:id="rId21"/>
      <w:footerReference w:type="default" r:id="rId22"/>
      <w:headerReference w:type="first" r:id="rId23"/>
      <w:footerReference w:type="first" r:id="rId24"/>
      <w:pgSz w:w="11906" w:h="16838"/>
      <w:pgMar w:top="1418" w:right="907" w:bottom="1134" w:left="1418" w:header="59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9C5EEF" w14:textId="77777777" w:rsidR="008D6B2B" w:rsidRPr="00A66DF0" w:rsidRDefault="008D6B2B" w:rsidP="00F91D37">
      <w:pPr>
        <w:spacing w:line="240" w:lineRule="auto"/>
      </w:pPr>
      <w:r w:rsidRPr="00A66DF0">
        <w:separator/>
      </w:r>
    </w:p>
  </w:endnote>
  <w:endnote w:type="continuationSeparator" w:id="0">
    <w:p w14:paraId="3DAED642" w14:textId="77777777" w:rsidR="008D6B2B" w:rsidRPr="00A66DF0" w:rsidRDefault="008D6B2B" w:rsidP="00F91D37">
      <w:pPr>
        <w:spacing w:line="240" w:lineRule="auto"/>
      </w:pPr>
      <w:r w:rsidRPr="00A66D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44A43" w14:textId="77777777" w:rsidR="00902C47" w:rsidRPr="007F68A4" w:rsidRDefault="00902C47" w:rsidP="009E361A">
    <w:pPr>
      <w:pStyle w:val="Fuzeile"/>
    </w:pPr>
    <w:r>
      <mc:AlternateContent>
        <mc:Choice Requires="wps">
          <w:drawing>
            <wp:anchor distT="0" distB="0" distL="114300" distR="114300" simplePos="0" relativeHeight="251702271" behindDoc="0" locked="1" layoutInCell="1" allowOverlap="1" wp14:anchorId="00401BA2" wp14:editId="3670B420">
              <wp:simplePos x="0" y="0"/>
              <wp:positionH relativeFrom="margin">
                <wp:posOffset>5627370</wp:posOffset>
              </wp:positionH>
              <wp:positionV relativeFrom="page">
                <wp:posOffset>10115550</wp:posOffset>
              </wp:positionV>
              <wp:extent cx="458470" cy="575945"/>
              <wp:effectExtent l="0" t="0" r="0" b="0"/>
              <wp:wrapSquare wrapText="bothSides"/>
              <wp:docPr id="1938541916" name="Textfeld 1938541916"/>
              <wp:cNvGraphicFramePr/>
              <a:graphic xmlns:a="http://schemas.openxmlformats.org/drawingml/2006/main">
                <a:graphicData uri="http://schemas.microsoft.com/office/word/2010/wordprocessingShape">
                  <wps:wsp>
                    <wps:cNvSpPr txBox="1"/>
                    <wps:spPr>
                      <a:xfrm>
                        <a:off x="0" y="0"/>
                        <a:ext cx="458470" cy="575945"/>
                      </a:xfrm>
                      <a:prstGeom prst="rect">
                        <a:avLst/>
                      </a:prstGeom>
                      <a:noFill/>
                      <a:ln w="6350">
                        <a:noFill/>
                      </a:ln>
                      <a:effectLst/>
                    </wps:spPr>
                    <wps:txbx>
                      <w:txbxContent>
                        <w:p w14:paraId="43BD7707" w14:textId="77777777" w:rsidR="00902C47" w:rsidRPr="004B03B9" w:rsidRDefault="00902C47" w:rsidP="00665AA4">
                          <w:pPr>
                            <w:jc w:val="right"/>
                            <w:rPr>
                              <w:rStyle w:val="Seitenzahl"/>
                              <w:sz w:val="18"/>
                              <w:szCs w:val="16"/>
                            </w:rPr>
                          </w:pPr>
                          <w:r w:rsidRPr="004B03B9">
                            <w:rPr>
                              <w:rStyle w:val="Seitenzahl"/>
                              <w:sz w:val="18"/>
                              <w:szCs w:val="16"/>
                            </w:rPr>
                            <w:fldChar w:fldCharType="begin"/>
                          </w:r>
                          <w:r w:rsidRPr="004B03B9">
                            <w:rPr>
                              <w:rStyle w:val="Seitenzahl"/>
                              <w:sz w:val="18"/>
                              <w:szCs w:val="16"/>
                            </w:rPr>
                            <w:instrText>PAGE   \* MERGEFORMAT</w:instrText>
                          </w:r>
                          <w:r w:rsidRPr="004B03B9">
                            <w:rPr>
                              <w:rStyle w:val="Seitenzahl"/>
                              <w:sz w:val="18"/>
                              <w:szCs w:val="16"/>
                            </w:rPr>
                            <w:fldChar w:fldCharType="separate"/>
                          </w:r>
                          <w:r w:rsidRPr="004B03B9">
                            <w:rPr>
                              <w:rStyle w:val="Seitenzahl"/>
                              <w:sz w:val="18"/>
                              <w:szCs w:val="16"/>
                            </w:rPr>
                            <w:t>5</w:t>
                          </w:r>
                          <w:r w:rsidRPr="004B03B9">
                            <w:rPr>
                              <w:rStyle w:val="Seitenzahl"/>
                              <w:sz w:val="18"/>
                              <w:szCs w:val="16"/>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401BA2" id="_x0000_t202" coordsize="21600,21600" o:spt="202" path="m,l,21600r21600,l21600,xe">
              <v:stroke joinstyle="miter"/>
              <v:path gradientshapeok="t" o:connecttype="rect"/>
            </v:shapetype>
            <v:shape id="Textfeld 1938541916" o:spid="_x0000_s1026" type="#_x0000_t202" style="position:absolute;margin-left:443.1pt;margin-top:796.5pt;width:36.1pt;height:45.35pt;z-index:25170227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" filled="f" stroked="f" strokeweight=".5pt">
              <v:textbox inset="0,0,0,10mm">
                <w:txbxContent>
                  <w:p w14:paraId="43BD7707" w14:textId="77777777" w:rsidR="00902C47" w:rsidRPr="004B03B9" w:rsidRDefault="00902C47" w:rsidP="00665AA4">
                    <w:pPr>
                      <w:jc w:val="right"/>
                      <w:rPr>
                        <w:rStyle w:val="Seitenzahl"/>
                        <w:sz w:val="18"/>
                        <w:szCs w:val="16"/>
                      </w:rPr>
                    </w:pPr>
                    <w:r w:rsidRPr="004B03B9">
                      <w:rPr>
                        <w:rStyle w:val="Seitenzahl"/>
                        <w:sz w:val="18"/>
                        <w:szCs w:val="16"/>
                      </w:rPr>
                      <w:fldChar w:fldCharType="begin"/>
                    </w:r>
                    <w:r w:rsidRPr="004B03B9">
                      <w:rPr>
                        <w:rStyle w:val="Seitenzahl"/>
                        <w:sz w:val="18"/>
                        <w:szCs w:val="16"/>
                      </w:rPr>
                      <w:instrText>PAGE   \* MERGEFORMAT</w:instrText>
                    </w:r>
                    <w:r w:rsidRPr="004B03B9">
                      <w:rPr>
                        <w:rStyle w:val="Seitenzahl"/>
                        <w:sz w:val="18"/>
                        <w:szCs w:val="16"/>
                      </w:rPr>
                      <w:fldChar w:fldCharType="separate"/>
                    </w:r>
                    <w:r w:rsidRPr="004B03B9">
                      <w:rPr>
                        <w:rStyle w:val="Seitenzahl"/>
                        <w:sz w:val="18"/>
                        <w:szCs w:val="16"/>
                      </w:rPr>
                      <w:t>5</w:t>
                    </w:r>
                    <w:r w:rsidRPr="004B03B9">
                      <w:rPr>
                        <w:rStyle w:val="Seitenzahl"/>
                        <w:sz w:val="18"/>
                        <w:szCs w:val="16"/>
                      </w:rPr>
                      <w:fldChar w:fldCharType="end"/>
                    </w:r>
                  </w:p>
                </w:txbxContent>
              </v:textbox>
              <w10:wrap type="square"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9EDF0" w14:textId="77777777" w:rsidR="00902C47" w:rsidRPr="00902C47" w:rsidRDefault="00902C47" w:rsidP="0078525C">
    <w:pPr>
      <w:pStyle w:val="Fuzeile"/>
      <w:rPr>
        <w:lang w:val="de-CH"/>
      </w:rPr>
    </w:pPr>
    <w:bookmarkStart w:id="0" w:name="_Hlk144799652"/>
    <w:bookmarkStart w:id="1" w:name="_Hlk144799653"/>
    <w:bookmarkStart w:id="2" w:name="_Hlk144799665"/>
    <w:bookmarkStart w:id="3" w:name="_Hlk144799666"/>
    <w:bookmarkStart w:id="4" w:name="_Hlk144799705"/>
    <w:bookmarkStart w:id="5" w:name="_Hlk144799706"/>
    <w:r w:rsidRPr="00902C47">
      <w:rPr>
        <w:lang w:val="de-CH"/>
      </w:rPr>
      <w:t>SAQM · Schweizerische Akademie für Qualität in der Medizin · ASQM · Académie suisse pour la qualité en médecine</w:t>
    </w:r>
  </w:p>
  <w:p w14:paraId="7FA9ED05" w14:textId="4FBB0989" w:rsidR="00902C47" w:rsidRPr="00435C61" w:rsidRDefault="00435C61" w:rsidP="0078525C">
    <w:pPr>
      <w:pStyle w:val="Fuzeile"/>
    </w:pPr>
    <w:r w:rsidRPr="00435C61">
      <w:t>Case postale</w:t>
    </w:r>
    <w:r w:rsidR="00902C47" w:rsidRPr="00435C61">
      <w:t xml:space="preserve"> · CH-3000 Bern</w:t>
    </w:r>
    <w:r w:rsidRPr="00435C61">
      <w:t>e</w:t>
    </w:r>
    <w:r w:rsidR="00902C47" w:rsidRPr="00435C61">
      <w:t xml:space="preserve"> 16 · T</w:t>
    </w:r>
    <w:r w:rsidRPr="00435C61">
      <w:t>élép</w:t>
    </w:r>
    <w:r>
      <w:t>hone</w:t>
    </w:r>
    <w:r w:rsidR="00902C47" w:rsidRPr="00435C61">
      <w:t xml:space="preserve"> +41 31 359 11 11 · a</w:t>
    </w:r>
    <w:r w:rsidR="003C2BC3">
      <w:t>s</w:t>
    </w:r>
    <w:r w:rsidR="00902C47" w:rsidRPr="00435C61">
      <w:t>qm@fmh.ch · www.a</w:t>
    </w:r>
    <w:r w:rsidR="003C2BC3">
      <w:t>s</w:t>
    </w:r>
    <w:r w:rsidR="00902C47" w:rsidRPr="00435C61">
      <w:t>qm.ch</w:t>
    </w:r>
    <w:bookmarkEnd w:id="0"/>
    <w:bookmarkEnd w:id="1"/>
    <w:bookmarkEnd w:id="2"/>
    <w:bookmarkEnd w:id="3"/>
    <w:bookmarkEnd w:id="4"/>
    <w:bookmarkEnd w:id="5"/>
    <w:r w:rsidR="00902C47" w:rsidRPr="00435C61">
      <w:rPr>
        <w:lang w:eastAsia="de-CH"/>
      </w:rPr>
      <w:t xml:space="preserve"> </w:t>
    </w:r>
    <w:r w:rsidR="00902C47">
      <w:rPr>
        <w:lang w:eastAsia="de-CH"/>
      </w:rPr>
      <mc:AlternateContent>
        <mc:Choice Requires="wps">
          <w:drawing>
            <wp:anchor distT="0" distB="0" distL="114300" distR="114300" simplePos="0" relativeHeight="251703295" behindDoc="0" locked="1" layoutInCell="1" allowOverlap="1" wp14:anchorId="32E8382E" wp14:editId="11C00C96">
              <wp:simplePos x="0" y="0"/>
              <wp:positionH relativeFrom="margin">
                <wp:posOffset>5659120</wp:posOffset>
              </wp:positionH>
              <wp:positionV relativeFrom="page">
                <wp:posOffset>10115550</wp:posOffset>
              </wp:positionV>
              <wp:extent cx="426720" cy="575945"/>
              <wp:effectExtent l="0" t="0" r="11430" b="0"/>
              <wp:wrapSquare wrapText="bothSides"/>
              <wp:docPr id="12" name="Textfeld 12"/>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txbx>
                      <w:txbxContent>
                        <w:p w14:paraId="568C0E93" w14:textId="218335C8" w:rsidR="00902C47" w:rsidRPr="00B33F1A" w:rsidRDefault="00902C47"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8382E" id="_x0000_t202" coordsize="21600,21600" o:spt="202" path="m,l,21600r21600,l21600,xe">
              <v:stroke joinstyle="miter"/>
              <v:path gradientshapeok="t" o:connecttype="rect"/>
            </v:shapetype>
            <v:shape id="Textfeld 12" o:spid="_x0000_s1027" type="#_x0000_t202" style="position:absolute;margin-left:445.6pt;margin-top:796.5pt;width:33.6pt;height:45.35pt;z-index:25170329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" filled="f" stroked="f" strokeweight=".5pt">
              <v:textbox inset="0,0,0,10mm">
                <w:txbxContent>
                  <w:p w14:paraId="568C0E93" w14:textId="218335C8" w:rsidR="00902C47" w:rsidRPr="00B33F1A" w:rsidRDefault="00902C47" w:rsidP="00122AF8">
                    <w:pPr>
                      <w:pStyle w:val="Seitenzahlen"/>
                      <w:rPr>
                        <w:rStyle w:val="Seitenzahl"/>
                      </w:rPr>
                    </w:pPr>
                  </w:p>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3AA1B" w14:textId="77777777" w:rsidR="00902C47" w:rsidRDefault="00902C47" w:rsidP="0078525C">
    <w:pPr>
      <w:pStyle w:val="Fuzeile"/>
    </w:pPr>
    <w:r>
      <w:rPr>
        <w:lang w:eastAsia="de-CH"/>
      </w:rPr>
      <mc:AlternateContent>
        <mc:Choice Requires="wps">
          <w:drawing>
            <wp:anchor distT="0" distB="0" distL="114300" distR="114300" simplePos="0" relativeHeight="251705343" behindDoc="0" locked="1" layoutInCell="1" allowOverlap="1" wp14:anchorId="0FAFA219" wp14:editId="5FEA571F">
              <wp:simplePos x="0" y="0"/>
              <wp:positionH relativeFrom="margin">
                <wp:posOffset>5659120</wp:posOffset>
              </wp:positionH>
              <wp:positionV relativeFrom="page">
                <wp:posOffset>10115550</wp:posOffset>
              </wp:positionV>
              <wp:extent cx="426720" cy="575945"/>
              <wp:effectExtent l="0" t="0" r="11430" b="0"/>
              <wp:wrapSquare wrapText="bothSides"/>
              <wp:docPr id="1433809053" name="Textfeld 1433809053"/>
              <wp:cNvGraphicFramePr/>
              <a:graphic xmlns:a="http://schemas.openxmlformats.org/drawingml/2006/main">
                <a:graphicData uri="http://schemas.microsoft.com/office/word/2010/wordprocessingShape">
                  <wps:wsp>
                    <wps:cNvSpPr txBox="1"/>
                    <wps:spPr>
                      <a:xfrm>
                        <a:off x="0" y="0"/>
                        <a:ext cx="426720" cy="575945"/>
                      </a:xfrm>
                      <a:prstGeom prst="rect">
                        <a:avLst/>
                      </a:prstGeom>
                      <a:noFill/>
                      <a:ln w="6350">
                        <a:noFill/>
                      </a:ln>
                      <a:effectLst/>
                    </wps:spPr>
                    <wps:txbx>
                      <w:txbxContent>
                        <w:p w14:paraId="5617FEBC" w14:textId="41B2F6A6" w:rsidR="00902C47" w:rsidRPr="00B33F1A" w:rsidRDefault="00902C47" w:rsidP="00122AF8">
                          <w:pPr>
                            <w:pStyle w:val="Seitenzahlen"/>
                            <w:rPr>
                              <w:rStyle w:val="Seitenzahl"/>
                            </w:rPr>
                          </w:pP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FA219" id="_x0000_t202" coordsize="21600,21600" o:spt="202" path="m,l,21600r21600,l21600,xe">
              <v:stroke joinstyle="miter"/>
              <v:path gradientshapeok="t" o:connecttype="rect"/>
            </v:shapetype>
            <v:shape id="Textfeld 1433809053" o:spid="_x0000_s1028" type="#_x0000_t202" style="position:absolute;margin-left:445.6pt;margin-top:796.5pt;width:33.6pt;height:45.35pt;z-index:251705343;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" filled="f" stroked="f" strokeweight=".5pt">
              <v:textbox inset="0,0,0,10mm">
                <w:txbxContent>
                  <w:p w14:paraId="5617FEBC" w14:textId="41B2F6A6" w:rsidR="00902C47" w:rsidRPr="00B33F1A" w:rsidRDefault="00902C47" w:rsidP="00122AF8">
                    <w:pPr>
                      <w:pStyle w:val="Seitenzahlen"/>
                      <w:rPr>
                        <w:rStyle w:val="Seitenzahl"/>
                      </w:rPr>
                    </w:pPr>
                  </w:p>
                </w:txbxContent>
              </v:textbox>
              <w10:wrap type="square" anchorx="margin"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91236" w14:textId="77777777" w:rsidR="00C22D1E" w:rsidRPr="00A66DF0" w:rsidRDefault="00C22D1E">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86E70" w14:textId="1DA46DED" w:rsidR="00665AA4" w:rsidRPr="00BE79C7" w:rsidRDefault="00665AA4" w:rsidP="009E361A">
    <w:pPr>
      <w:pStyle w:val="Fuzeile"/>
      <w:rPr>
        <w:lang w:val="de-CH"/>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7842F9" w14:textId="77777777" w:rsidR="00A66DF0" w:rsidRPr="00BE79C7" w:rsidRDefault="00A66DF0" w:rsidP="00A66DF0">
    <w:pPr>
      <w:pStyle w:val="Fuzeile"/>
      <w:rPr>
        <w:lang w:val="de-CH"/>
      </w:rPr>
    </w:pPr>
    <w:r w:rsidRPr="00BE79C7">
      <w:rPr>
        <w:lang w:val="de-CH"/>
      </w:rPr>
      <w:t>SAQM · Schweizerische Akademie für Qualität in der Medizin · ASQM · Académie suisse pour la qualité en médecine</w:t>
    </w:r>
  </w:p>
  <w:p w14:paraId="6BFAA78A" w14:textId="6BA2E8A8" w:rsidR="006C62E1" w:rsidRPr="00A66DF0" w:rsidRDefault="00A66DF0" w:rsidP="00A66DF0">
    <w:pPr>
      <w:pStyle w:val="Fuzeile"/>
    </w:pPr>
    <w:r w:rsidRPr="00A66DF0">
      <w:t>Case postale · CH-3000 Bern</w:t>
    </w:r>
    <w:r w:rsidR="00BE79C7">
      <w:t>e</w:t>
    </w:r>
    <w:r w:rsidRPr="00A66DF0">
      <w:t xml:space="preserve"> 16 · Téléphone +41 31 359 11 11 · asqm@fmh.ch · www.asqm.ch</w:t>
    </w:r>
    <w:r w:rsidR="005441B3" w:rsidRPr="00A66DF0">
      <w:rPr>
        <w:lang w:eastAsia="de-CH"/>
      </w:rPr>
      <mc:AlternateContent>
        <mc:Choice Requires="wps">
          <w:drawing>
            <wp:anchor distT="0" distB="0" distL="114300" distR="114300" simplePos="0" relativeHeight="251698175" behindDoc="0" locked="1" layoutInCell="1" allowOverlap="1" wp14:anchorId="7F26B646" wp14:editId="3D992175">
              <wp:simplePos x="0" y="0"/>
              <wp:positionH relativeFrom="margin">
                <wp:posOffset>5640070</wp:posOffset>
              </wp:positionH>
              <wp:positionV relativeFrom="page">
                <wp:posOffset>10115550</wp:posOffset>
              </wp:positionV>
              <wp:extent cx="445770" cy="575945"/>
              <wp:effectExtent l="0" t="0" r="11430" b="0"/>
              <wp:wrapSquare wrapText="bothSides"/>
              <wp:docPr id="3" name="Textfeld 3"/>
              <wp:cNvGraphicFramePr/>
              <a:graphic xmlns:a="http://schemas.openxmlformats.org/drawingml/2006/main">
                <a:graphicData uri="http://schemas.microsoft.com/office/word/2010/wordprocessingShape">
                  <wps:wsp>
                    <wps:cNvSpPr txBox="1"/>
                    <wps:spPr>
                      <a:xfrm>
                        <a:off x="0" y="0"/>
                        <a:ext cx="445770" cy="575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096E9" w14:textId="77777777" w:rsidR="005441B3" w:rsidRPr="00A66DF0" w:rsidRDefault="005441B3" w:rsidP="00122AF8">
                          <w:pPr>
                            <w:pStyle w:val="Seitenzahlen"/>
                            <w:rPr>
                              <w:rStyle w:val="Seitenzahl"/>
                            </w:rPr>
                          </w:pPr>
                          <w:r w:rsidRPr="00A66DF0">
                            <w:rPr>
                              <w:rStyle w:val="Seitenzahl"/>
                            </w:rPr>
                            <w:fldChar w:fldCharType="begin"/>
                          </w:r>
                          <w:r w:rsidRPr="00A66DF0">
                            <w:rPr>
                              <w:rStyle w:val="Seitenzahl"/>
                            </w:rPr>
                            <w:instrText>PAGE   \* MERGEFORMAT</w:instrText>
                          </w:r>
                          <w:r w:rsidRPr="00A66DF0">
                            <w:rPr>
                              <w:rStyle w:val="Seitenzahl"/>
                            </w:rPr>
                            <w:fldChar w:fldCharType="separate"/>
                          </w:r>
                          <w:r w:rsidRPr="00A66DF0">
                            <w:rPr>
                              <w:rStyle w:val="Seitenzahl"/>
                            </w:rPr>
                            <w:t>5</w:t>
                          </w:r>
                          <w:r w:rsidRPr="00A66DF0">
                            <w:rPr>
                              <w:rStyle w:val="Seitenzahl"/>
                            </w:rPr>
                            <w:fldChar w:fldCharType="end"/>
                          </w:r>
                        </w:p>
                      </w:txbxContent>
                    </wps:txbx>
                    <wps:bodyPr rot="0" spcFirstLastPara="0" vertOverflow="overflow" horzOverflow="overflow" vert="horz" wrap="square" lIns="0" tIns="0" rIns="0" bIns="36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26B646" id="_x0000_t202" coordsize="21600,21600" o:spt="202" path="m,l,21600r21600,l21600,xe">
              <v:stroke joinstyle="miter"/>
              <v:path gradientshapeok="t" o:connecttype="rect"/>
            </v:shapetype>
            <v:shape id="Textfeld 3" o:spid="_x0000_s1029" type="#_x0000_t202" style="position:absolute;margin-left:444.1pt;margin-top:796.5pt;width:35.1pt;height:45.35pt;z-index:25169817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" filled="f" stroked="f" strokeweight=".5pt">
              <v:textbox inset="0,0,0,10mm">
                <w:txbxContent>
                  <w:p w14:paraId="2FD096E9" w14:textId="77777777" w:rsidR="005441B3" w:rsidRPr="00A66DF0" w:rsidRDefault="005441B3" w:rsidP="00122AF8">
                    <w:pPr>
                      <w:pStyle w:val="Seitenzahlen"/>
                      <w:rPr>
                        <w:rStyle w:val="Seitenzahl"/>
                      </w:rPr>
                    </w:pPr>
                    <w:r w:rsidRPr="00A66DF0">
                      <w:rPr>
                        <w:rStyle w:val="Seitenzahl"/>
                      </w:rPr>
                      <w:fldChar w:fldCharType="begin"/>
                    </w:r>
                    <w:r w:rsidRPr="00A66DF0">
                      <w:rPr>
                        <w:rStyle w:val="Seitenzahl"/>
                      </w:rPr>
                      <w:instrText>PAGE   \* MERGEFORMAT</w:instrText>
                    </w:r>
                    <w:r w:rsidRPr="00A66DF0">
                      <w:rPr>
                        <w:rStyle w:val="Seitenzahl"/>
                      </w:rPr>
                      <w:fldChar w:fldCharType="separate"/>
                    </w:r>
                    <w:r w:rsidRPr="00A66DF0">
                      <w:rPr>
                        <w:rStyle w:val="Seitenzahl"/>
                      </w:rPr>
                      <w:t>5</w:t>
                    </w:r>
                    <w:r w:rsidRPr="00A66DF0">
                      <w:rPr>
                        <w:rStyle w:val="Seitenzahl"/>
                      </w:rPr>
                      <w:fldChar w:fldCharType="end"/>
                    </w:r>
                  </w:p>
                </w:txbxContent>
              </v:textbox>
              <w10:wrap type="square"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40CAB" w14:textId="77777777" w:rsidR="008D6B2B" w:rsidRPr="00A66DF0" w:rsidRDefault="008D6B2B" w:rsidP="00F91D37">
      <w:pPr>
        <w:spacing w:line="240" w:lineRule="auto"/>
      </w:pPr>
      <w:r w:rsidRPr="00A66DF0">
        <w:separator/>
      </w:r>
    </w:p>
  </w:footnote>
  <w:footnote w:type="continuationSeparator" w:id="0">
    <w:p w14:paraId="5A72DE27" w14:textId="77777777" w:rsidR="008D6B2B" w:rsidRPr="00A66DF0" w:rsidRDefault="008D6B2B" w:rsidP="00F91D37">
      <w:pPr>
        <w:spacing w:line="240" w:lineRule="auto"/>
      </w:pPr>
      <w:r w:rsidRPr="00A66D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6D42A" w14:textId="77777777" w:rsidR="00902C47" w:rsidRPr="00091D39" w:rsidRDefault="00902C47" w:rsidP="00675043">
    <w:pPr>
      <w:pStyle w:val="Kopfzeile"/>
      <w:rPr>
        <w:color w:val="FFFFFF" w:themeColor="background1"/>
      </w:rPr>
    </w:pPr>
    <w:r>
      <mc:AlternateContent>
        <mc:Choice Requires="wps">
          <w:drawing>
            <wp:inline distT="0" distB="0" distL="0" distR="0" wp14:anchorId="1CBAF1CA" wp14:editId="4ADAA328">
              <wp:extent cx="1260000" cy="1404000"/>
              <wp:effectExtent l="0" t="0" r="0" b="0"/>
              <wp:docPr id="936703345" name="Rechteck 936703345"/>
              <wp:cNvGraphicFramePr/>
              <a:graphic xmlns:a="http://schemas.openxmlformats.org/drawingml/2006/main">
                <a:graphicData uri="http://schemas.microsoft.com/office/word/2010/wordprocessingShape">
                  <wps:wsp>
                    <wps:cNvSpPr/>
                    <wps:spPr>
                      <a:xfrm>
                        <a:off x="0" y="0"/>
                        <a:ext cx="1260000" cy="140400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C78030" id="Rechteck 936703345"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" filled="f" stroked="f" strokeweight="2pt">
              <w10:anchorlock/>
            </v:rect>
          </w:pict>
        </mc:Fallback>
      </mc:AlternateContent>
    </w:r>
    <w:r>
      <w:drawing>
        <wp:anchor distT="0" distB="0" distL="114300" distR="114300" simplePos="0" relativeHeight="251704319" behindDoc="0" locked="1" layoutInCell="1" allowOverlap="1" wp14:anchorId="40B20807" wp14:editId="08EACDDC">
          <wp:simplePos x="0" y="0"/>
          <wp:positionH relativeFrom="margin">
            <wp:posOffset>-302260</wp:posOffset>
          </wp:positionH>
          <wp:positionV relativeFrom="page">
            <wp:posOffset>407035</wp:posOffset>
          </wp:positionV>
          <wp:extent cx="2300400" cy="702000"/>
          <wp:effectExtent l="0" t="0" r="5080" b="3175"/>
          <wp:wrapNone/>
          <wp:docPr id="96061580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6418" name="Grafik 514026418"/>
                  <pic:cNvPicPr/>
                </pic:nvPicPr>
                <pic:blipFill>
                  <a:blip r:embed="rId1">
                    <a:extLst>
                      <a:ext uri="{28A0092B-C50C-407E-A947-70E740481C1C}">
                        <a14:useLocalDpi xmlns:a14="http://schemas.microsoft.com/office/drawing/2010/main" val="0"/>
                      </a:ext>
                    </a:extLst>
                  </a:blip>
                  <a:stretch>
                    <a:fillRect/>
                  </a:stretch>
                </pic:blipFill>
                <pic:spPr>
                  <a:xfrm>
                    <a:off x="0" y="0"/>
                    <a:ext cx="23004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E0325" w14:textId="2AEA550D" w:rsidR="00902C47" w:rsidRPr="001B4CD2" w:rsidRDefault="00902C47" w:rsidP="00675043">
    <w:pPr>
      <w:pStyle w:val="Kopfzeile"/>
      <w:rPr>
        <w:sz w:val="22"/>
        <w:szCs w:val="24"/>
      </w:rPr>
    </w:pPr>
    <w:r w:rsidRPr="001B4CD2">
      <w:rPr>
        <w:sz w:val="22"/>
        <w:szCs w:val="24"/>
      </w:rPr>
      <w:t xml:space="preserve">Logo </w:t>
    </w:r>
    <w:r w:rsidR="001B4CD2" w:rsidRPr="001B4CD2">
      <w:rPr>
        <w:sz w:val="22"/>
        <w:szCs w:val="24"/>
      </w:rPr>
      <w:t>de la société / de l</w:t>
    </w:r>
    <w:r w:rsidR="001B4CD2">
      <w:rPr>
        <w:sz w:val="22"/>
        <w:szCs w:val="24"/>
      </w:rPr>
      <w:t>’organisation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66739" w14:textId="77777777" w:rsidR="00C22D1E" w:rsidRPr="00A66DF0" w:rsidRDefault="00C22D1E">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834D8" w14:textId="264B686A" w:rsidR="00047216" w:rsidRPr="00E73795" w:rsidRDefault="00E73795" w:rsidP="00D00E26">
    <w:r w:rsidRPr="00E73795">
      <w:t xml:space="preserve">Rapport qualité de </w:t>
    </w:r>
    <w:r w:rsidRPr="00E73795">
      <w:rPr>
        <w:color w:val="3C5587" w:themeColor="text1"/>
      </w:rPr>
      <w:t>Nom de votre organisation</w:t>
    </w:r>
  </w:p>
  <w:p w14:paraId="7D746888" w14:textId="77777777" w:rsidR="00675043" w:rsidRPr="00E73795" w:rsidRDefault="00675043" w:rsidP="00D71E08">
    <w:pPr>
      <w:pStyle w:val="Kopfzeile"/>
      <w:rPr>
        <w:color w:val="FFFFFF" w:themeColor="background1"/>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47165" w14:textId="4E313432" w:rsidR="00017A52" w:rsidRPr="00A66DF0" w:rsidRDefault="00091D39" w:rsidP="00675043">
    <w:pPr>
      <w:pStyle w:val="Kopfzeile"/>
      <w:rPr>
        <w:color w:val="FFFFFF" w:themeColor="background1"/>
      </w:rPr>
    </w:pPr>
    <w:r w:rsidRPr="00A66DF0">
      <mc:AlternateContent>
        <mc:Choice Requires="wps">
          <w:drawing>
            <wp:inline distT="0" distB="0" distL="0" distR="0" wp14:anchorId="53CD1641" wp14:editId="7DDBACE7">
              <wp:extent cx="1260000" cy="1404000"/>
              <wp:effectExtent l="0" t="0" r="0" b="0"/>
              <wp:docPr id="44" name="Rechteck 44"/>
              <wp:cNvGraphicFramePr/>
              <a:graphic xmlns:a="http://schemas.openxmlformats.org/drawingml/2006/main">
                <a:graphicData uri="http://schemas.microsoft.com/office/word/2010/wordprocessingShape">
                  <wps:wsp>
                    <wps:cNvSpPr/>
                    <wps:spPr>
                      <a:xfrm>
                        <a:off x="0" y="0"/>
                        <a:ext cx="1260000" cy="1404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5C9BDE" id="Rechteck 44" o:spid="_x0000_s1026" style="width:99.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" filled="f" stroked="f" strokeweight="2pt">
              <w10:anchorlock/>
            </v:rect>
          </w:pict>
        </mc:Fallback>
      </mc:AlternateContent>
    </w:r>
    <w:r w:rsidR="00C22D1E" w:rsidRPr="00A66DF0">
      <w:drawing>
        <wp:anchor distT="0" distB="0" distL="114300" distR="114300" simplePos="0" relativeHeight="251700223" behindDoc="0" locked="1" layoutInCell="1" allowOverlap="1" wp14:anchorId="50AC3DE0" wp14:editId="52366DA4">
          <wp:simplePos x="0" y="0"/>
          <wp:positionH relativeFrom="margin">
            <wp:posOffset>-302260</wp:posOffset>
          </wp:positionH>
          <wp:positionV relativeFrom="page">
            <wp:posOffset>407035</wp:posOffset>
          </wp:positionV>
          <wp:extent cx="2300400" cy="702000"/>
          <wp:effectExtent l="0" t="0" r="5080" b="3175"/>
          <wp:wrapNone/>
          <wp:docPr id="51402641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26418" name="Grafik 514026418"/>
                  <pic:cNvPicPr/>
                </pic:nvPicPr>
                <pic:blipFill>
                  <a:blip r:embed="rId1">
                    <a:extLst>
                      <a:ext uri="{28A0092B-C50C-407E-A947-70E740481C1C}">
                        <a14:useLocalDpi xmlns:a14="http://schemas.microsoft.com/office/drawing/2010/main" val="0"/>
                      </a:ext>
                    </a:extLst>
                  </a:blip>
                  <a:stretch>
                    <a:fillRect/>
                  </a:stretch>
                </pic:blipFill>
                <pic:spPr>
                  <a:xfrm>
                    <a:off x="0" y="0"/>
                    <a:ext cx="2300400" cy="70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B231C11"/>
    <w:multiLevelType w:val="multilevel"/>
    <w:tmpl w:val="BBC89F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C0D46FD"/>
    <w:multiLevelType w:val="multilevel"/>
    <w:tmpl w:val="23B406D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425" w:hanging="425"/>
      </w:pPr>
      <w:rPr>
        <w:rFonts w:hint="default"/>
      </w:rPr>
    </w:lvl>
    <w:lvl w:ilvl="6">
      <w:start w:val="1"/>
      <w:numFmt w:val="decimal"/>
      <w:pStyle w:val="Nummerierung2"/>
      <w:lvlText w:val="%6.%7"/>
      <w:lvlJc w:val="left"/>
      <w:pPr>
        <w:ind w:left="851" w:hanging="426"/>
      </w:pPr>
      <w:rPr>
        <w:rFonts w:hint="default"/>
      </w:rPr>
    </w:lvl>
    <w:lvl w:ilvl="7">
      <w:start w:val="1"/>
      <w:numFmt w:val="decimal"/>
      <w:pStyle w:val="NummerierungParagraph"/>
      <w:lvlText w:val="%8"/>
      <w:lvlJc w:val="left"/>
      <w:pPr>
        <w:tabs>
          <w:tab w:val="num" w:pos="851"/>
        </w:tabs>
        <w:ind w:left="369" w:hanging="369"/>
      </w:pPr>
      <w:rPr>
        <w:rFonts w:hint="default"/>
        <w:vertAlign w:val="superscript"/>
      </w:rPr>
    </w:lvl>
    <w:lvl w:ilvl="8">
      <w:start w:val="1"/>
      <w:numFmt w:val="lowerLetter"/>
      <w:pStyle w:val="Nummerierungabc"/>
      <w:lvlText w:val="%9."/>
      <w:lvlJc w:val="left"/>
      <w:pPr>
        <w:ind w:left="425" w:hanging="425"/>
      </w:pPr>
      <w:rPr>
        <w:rFonts w:hint="default"/>
      </w:rPr>
    </w:lvl>
  </w:abstractNum>
  <w:abstractNum w:abstractNumId="19"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6AE06DE1"/>
    <w:multiLevelType w:val="multilevel"/>
    <w:tmpl w:val="67EC45FA"/>
    <w:lvl w:ilvl="0">
      <w:start w:val="1"/>
      <w:numFmt w:val="bullet"/>
      <w:pStyle w:val="Aufzhlung1"/>
      <w:lvlText w:val="•"/>
      <w:lvlJc w:val="left"/>
      <w:pPr>
        <w:ind w:left="284" w:hanging="284"/>
      </w:pPr>
      <w:rPr>
        <w:rFonts w:ascii="DTL Documenta TOT" w:hAnsi="DTL Documenta TOT" w:hint="default"/>
      </w:rPr>
    </w:lvl>
    <w:lvl w:ilvl="1">
      <w:start w:val="1"/>
      <w:numFmt w:val="bullet"/>
      <w:pStyle w:val="Aufzhlung2"/>
      <w:lvlText w:val="•"/>
      <w:lvlJc w:val="left"/>
      <w:pPr>
        <w:ind w:left="567" w:hanging="283"/>
      </w:pPr>
      <w:rPr>
        <w:rFonts w:ascii="DTL Documenta TOT" w:hAnsi="DTL Documenta TOT" w:hint="default"/>
      </w:rPr>
    </w:lvl>
    <w:lvl w:ilvl="2">
      <w:start w:val="1"/>
      <w:numFmt w:val="bullet"/>
      <w:pStyle w:val="Aufzhlung3"/>
      <w:lvlText w:val="•"/>
      <w:lvlJc w:val="left"/>
      <w:pPr>
        <w:ind w:left="851" w:hanging="284"/>
      </w:pPr>
      <w:rPr>
        <w:rFonts w:ascii="DTL Documenta TOT" w:hAnsi="DTL Documenta TOT"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10124420">
    <w:abstractNumId w:val="9"/>
  </w:num>
  <w:num w:numId="2" w16cid:durableId="589121838">
    <w:abstractNumId w:val="7"/>
  </w:num>
  <w:num w:numId="3" w16cid:durableId="2135975944">
    <w:abstractNumId w:val="6"/>
  </w:num>
  <w:num w:numId="4" w16cid:durableId="1834566325">
    <w:abstractNumId w:val="5"/>
  </w:num>
  <w:num w:numId="5" w16cid:durableId="2098357069">
    <w:abstractNumId w:val="4"/>
  </w:num>
  <w:num w:numId="6" w16cid:durableId="2087922512">
    <w:abstractNumId w:val="8"/>
  </w:num>
  <w:num w:numId="7" w16cid:durableId="1954820073">
    <w:abstractNumId w:val="3"/>
  </w:num>
  <w:num w:numId="8" w16cid:durableId="997879071">
    <w:abstractNumId w:val="2"/>
  </w:num>
  <w:num w:numId="9" w16cid:durableId="2107841942">
    <w:abstractNumId w:val="1"/>
  </w:num>
  <w:num w:numId="10" w16cid:durableId="213471988">
    <w:abstractNumId w:val="0"/>
  </w:num>
  <w:num w:numId="11" w16cid:durableId="1054740309">
    <w:abstractNumId w:val="26"/>
  </w:num>
  <w:num w:numId="12" w16cid:durableId="1312977349">
    <w:abstractNumId w:val="19"/>
  </w:num>
  <w:num w:numId="13" w16cid:durableId="126316406">
    <w:abstractNumId w:val="16"/>
  </w:num>
  <w:num w:numId="14" w16cid:durableId="1958565575">
    <w:abstractNumId w:val="28"/>
  </w:num>
  <w:num w:numId="15" w16cid:durableId="604045876">
    <w:abstractNumId w:val="27"/>
  </w:num>
  <w:num w:numId="16" w16cid:durableId="663434535">
    <w:abstractNumId w:val="11"/>
  </w:num>
  <w:num w:numId="17" w16cid:durableId="377709824">
    <w:abstractNumId w:val="17"/>
  </w:num>
  <w:num w:numId="18" w16cid:durableId="18438183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361085">
    <w:abstractNumId w:val="25"/>
  </w:num>
  <w:num w:numId="20" w16cid:durableId="3363586">
    <w:abstractNumId w:val="15"/>
  </w:num>
  <w:num w:numId="21" w16cid:durableId="1665164279">
    <w:abstractNumId w:val="23"/>
  </w:num>
  <w:num w:numId="22" w16cid:durableId="93093517">
    <w:abstractNumId w:val="22"/>
  </w:num>
  <w:num w:numId="23" w16cid:durableId="1386878356">
    <w:abstractNumId w:val="12"/>
  </w:num>
  <w:num w:numId="24" w16cid:durableId="216473548">
    <w:abstractNumId w:val="18"/>
  </w:num>
  <w:num w:numId="25" w16cid:durableId="116338690">
    <w:abstractNumId w:val="24"/>
  </w:num>
  <w:num w:numId="26" w16cid:durableId="726421310">
    <w:abstractNumId w:val="20"/>
  </w:num>
  <w:num w:numId="27" w16cid:durableId="821503618">
    <w:abstractNumId w:val="14"/>
  </w:num>
  <w:num w:numId="28" w16cid:durableId="574514946">
    <w:abstractNumId w:val="10"/>
  </w:num>
  <w:num w:numId="29" w16cid:durableId="1268581570">
    <w:abstractNumId w:val="21"/>
  </w:num>
  <w:num w:numId="30" w16cid:durableId="15724228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4813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80904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52641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45580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5801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968673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0494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031176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04957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021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6723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41580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defaultTabStop w:val="709"/>
  <w:hyphenationZone w:val="425"/>
  <w:defaultTableStyle w:val="FMHTableau2Cadr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BFA"/>
    <w:rsid w:val="0000173D"/>
    <w:rsid w:val="00002978"/>
    <w:rsid w:val="000030AC"/>
    <w:rsid w:val="00003DA1"/>
    <w:rsid w:val="00003F7A"/>
    <w:rsid w:val="0001010F"/>
    <w:rsid w:val="00017A52"/>
    <w:rsid w:val="0002384D"/>
    <w:rsid w:val="00025CEC"/>
    <w:rsid w:val="000266B7"/>
    <w:rsid w:val="0003006E"/>
    <w:rsid w:val="00032B92"/>
    <w:rsid w:val="000351D9"/>
    <w:rsid w:val="00036125"/>
    <w:rsid w:val="000407E6"/>
    <w:rsid w:val="000409C8"/>
    <w:rsid w:val="00041700"/>
    <w:rsid w:val="00041CBC"/>
    <w:rsid w:val="000431BC"/>
    <w:rsid w:val="000447F6"/>
    <w:rsid w:val="00045BC1"/>
    <w:rsid w:val="00047216"/>
    <w:rsid w:val="00055337"/>
    <w:rsid w:val="00063BC2"/>
    <w:rsid w:val="000701F1"/>
    <w:rsid w:val="00071780"/>
    <w:rsid w:val="000803EB"/>
    <w:rsid w:val="00083D1F"/>
    <w:rsid w:val="00087BFF"/>
    <w:rsid w:val="00091D39"/>
    <w:rsid w:val="00096E8E"/>
    <w:rsid w:val="000A05A2"/>
    <w:rsid w:val="000A1884"/>
    <w:rsid w:val="000A24EC"/>
    <w:rsid w:val="000B0FE4"/>
    <w:rsid w:val="000B183F"/>
    <w:rsid w:val="000B3B39"/>
    <w:rsid w:val="000B4D69"/>
    <w:rsid w:val="000B595D"/>
    <w:rsid w:val="000B768B"/>
    <w:rsid w:val="000C1C47"/>
    <w:rsid w:val="000C2354"/>
    <w:rsid w:val="000C3CAF"/>
    <w:rsid w:val="000C49C1"/>
    <w:rsid w:val="000C57A1"/>
    <w:rsid w:val="000C7A4D"/>
    <w:rsid w:val="000D0342"/>
    <w:rsid w:val="000D1743"/>
    <w:rsid w:val="000D1BB6"/>
    <w:rsid w:val="000D2A7E"/>
    <w:rsid w:val="000D70A6"/>
    <w:rsid w:val="000E4AA7"/>
    <w:rsid w:val="000E7543"/>
    <w:rsid w:val="000E756F"/>
    <w:rsid w:val="000F1D2B"/>
    <w:rsid w:val="000F2040"/>
    <w:rsid w:val="000F3C4E"/>
    <w:rsid w:val="000F5B60"/>
    <w:rsid w:val="0010021F"/>
    <w:rsid w:val="00101274"/>
    <w:rsid w:val="00102345"/>
    <w:rsid w:val="001031C5"/>
    <w:rsid w:val="00105E37"/>
    <w:rsid w:val="00106688"/>
    <w:rsid w:val="00107F09"/>
    <w:rsid w:val="001125FB"/>
    <w:rsid w:val="001134C7"/>
    <w:rsid w:val="00113CB8"/>
    <w:rsid w:val="00113D72"/>
    <w:rsid w:val="00116D0C"/>
    <w:rsid w:val="0012151C"/>
    <w:rsid w:val="00122AF8"/>
    <w:rsid w:val="00122CF0"/>
    <w:rsid w:val="00127438"/>
    <w:rsid w:val="00127BBA"/>
    <w:rsid w:val="00133CFB"/>
    <w:rsid w:val="001375AB"/>
    <w:rsid w:val="00140416"/>
    <w:rsid w:val="00144122"/>
    <w:rsid w:val="00147819"/>
    <w:rsid w:val="00150FFF"/>
    <w:rsid w:val="00151562"/>
    <w:rsid w:val="00152BAC"/>
    <w:rsid w:val="00153E06"/>
    <w:rsid w:val="00154677"/>
    <w:rsid w:val="00154FB2"/>
    <w:rsid w:val="00160209"/>
    <w:rsid w:val="00160D98"/>
    <w:rsid w:val="00161E7D"/>
    <w:rsid w:val="00167893"/>
    <w:rsid w:val="00167916"/>
    <w:rsid w:val="00171870"/>
    <w:rsid w:val="00172D63"/>
    <w:rsid w:val="00174964"/>
    <w:rsid w:val="00174D0B"/>
    <w:rsid w:val="00176F08"/>
    <w:rsid w:val="001808BD"/>
    <w:rsid w:val="00185B71"/>
    <w:rsid w:val="001916BB"/>
    <w:rsid w:val="001A3606"/>
    <w:rsid w:val="001A4289"/>
    <w:rsid w:val="001B4989"/>
    <w:rsid w:val="001B4CD2"/>
    <w:rsid w:val="001B63C9"/>
    <w:rsid w:val="001B6F25"/>
    <w:rsid w:val="001C2DD9"/>
    <w:rsid w:val="001C72EB"/>
    <w:rsid w:val="001D242B"/>
    <w:rsid w:val="001E2C49"/>
    <w:rsid w:val="001E56D3"/>
    <w:rsid w:val="001E6A1E"/>
    <w:rsid w:val="001E73F4"/>
    <w:rsid w:val="001F23F8"/>
    <w:rsid w:val="001F3FF8"/>
    <w:rsid w:val="001F4A7E"/>
    <w:rsid w:val="001F4B8C"/>
    <w:rsid w:val="001F6924"/>
    <w:rsid w:val="001F6D23"/>
    <w:rsid w:val="00202CDE"/>
    <w:rsid w:val="00204740"/>
    <w:rsid w:val="002069A4"/>
    <w:rsid w:val="00206DCF"/>
    <w:rsid w:val="0021130E"/>
    <w:rsid w:val="002170BB"/>
    <w:rsid w:val="00217EB5"/>
    <w:rsid w:val="002248B6"/>
    <w:rsid w:val="0022685B"/>
    <w:rsid w:val="0023018C"/>
    <w:rsid w:val="00231578"/>
    <w:rsid w:val="0023205B"/>
    <w:rsid w:val="00233B37"/>
    <w:rsid w:val="00240992"/>
    <w:rsid w:val="00242E66"/>
    <w:rsid w:val="00244CF8"/>
    <w:rsid w:val="00245BBA"/>
    <w:rsid w:val="002464D0"/>
    <w:rsid w:val="002466D7"/>
    <w:rsid w:val="00253D74"/>
    <w:rsid w:val="00256434"/>
    <w:rsid w:val="0025644A"/>
    <w:rsid w:val="00262EE6"/>
    <w:rsid w:val="00263DBD"/>
    <w:rsid w:val="00263DCC"/>
    <w:rsid w:val="00267210"/>
    <w:rsid w:val="00267F71"/>
    <w:rsid w:val="002726D9"/>
    <w:rsid w:val="00273A0A"/>
    <w:rsid w:val="002774E3"/>
    <w:rsid w:val="002824AA"/>
    <w:rsid w:val="00283995"/>
    <w:rsid w:val="002876AB"/>
    <w:rsid w:val="00290E37"/>
    <w:rsid w:val="00292375"/>
    <w:rsid w:val="002A310D"/>
    <w:rsid w:val="002A3D8D"/>
    <w:rsid w:val="002B03EC"/>
    <w:rsid w:val="002B551B"/>
    <w:rsid w:val="002C163B"/>
    <w:rsid w:val="002C3F18"/>
    <w:rsid w:val="002C4D2A"/>
    <w:rsid w:val="002C7344"/>
    <w:rsid w:val="002D272F"/>
    <w:rsid w:val="002D38AE"/>
    <w:rsid w:val="002D54E3"/>
    <w:rsid w:val="002E2732"/>
    <w:rsid w:val="002F06AA"/>
    <w:rsid w:val="002F374E"/>
    <w:rsid w:val="002F4BD0"/>
    <w:rsid w:val="002F68A2"/>
    <w:rsid w:val="00301650"/>
    <w:rsid w:val="0030245A"/>
    <w:rsid w:val="00303B73"/>
    <w:rsid w:val="0030750D"/>
    <w:rsid w:val="00315C83"/>
    <w:rsid w:val="00315D94"/>
    <w:rsid w:val="003163AE"/>
    <w:rsid w:val="0032330D"/>
    <w:rsid w:val="0032384A"/>
    <w:rsid w:val="00326142"/>
    <w:rsid w:val="00326248"/>
    <w:rsid w:val="00333A1B"/>
    <w:rsid w:val="00344BD7"/>
    <w:rsid w:val="0034630A"/>
    <w:rsid w:val="003514EE"/>
    <w:rsid w:val="003518FD"/>
    <w:rsid w:val="003631C3"/>
    <w:rsid w:val="00363671"/>
    <w:rsid w:val="00364EE3"/>
    <w:rsid w:val="00366EED"/>
    <w:rsid w:val="00372BB3"/>
    <w:rsid w:val="003731DC"/>
    <w:rsid w:val="003757E4"/>
    <w:rsid w:val="00375834"/>
    <w:rsid w:val="00375A67"/>
    <w:rsid w:val="003814E8"/>
    <w:rsid w:val="003815F3"/>
    <w:rsid w:val="00381841"/>
    <w:rsid w:val="00381E21"/>
    <w:rsid w:val="00387C4D"/>
    <w:rsid w:val="0039124E"/>
    <w:rsid w:val="00393EEE"/>
    <w:rsid w:val="00394BDB"/>
    <w:rsid w:val="00396421"/>
    <w:rsid w:val="003A17C1"/>
    <w:rsid w:val="003A1AE1"/>
    <w:rsid w:val="003B7D8D"/>
    <w:rsid w:val="003C215A"/>
    <w:rsid w:val="003C2BC3"/>
    <w:rsid w:val="003C3D32"/>
    <w:rsid w:val="003C3E66"/>
    <w:rsid w:val="003C6F2E"/>
    <w:rsid w:val="003D0FAA"/>
    <w:rsid w:val="003D537D"/>
    <w:rsid w:val="003E27B7"/>
    <w:rsid w:val="003E36E7"/>
    <w:rsid w:val="003E5353"/>
    <w:rsid w:val="003F1A56"/>
    <w:rsid w:val="00400440"/>
    <w:rsid w:val="004011E5"/>
    <w:rsid w:val="00406C53"/>
    <w:rsid w:val="00410F03"/>
    <w:rsid w:val="004149DF"/>
    <w:rsid w:val="00415340"/>
    <w:rsid w:val="00425122"/>
    <w:rsid w:val="0043127F"/>
    <w:rsid w:val="004357EA"/>
    <w:rsid w:val="00435C61"/>
    <w:rsid w:val="00437787"/>
    <w:rsid w:val="00446EF9"/>
    <w:rsid w:val="0045044B"/>
    <w:rsid w:val="004504C0"/>
    <w:rsid w:val="004521FA"/>
    <w:rsid w:val="00452D49"/>
    <w:rsid w:val="004607AE"/>
    <w:rsid w:val="00472A17"/>
    <w:rsid w:val="00480603"/>
    <w:rsid w:val="00486DBB"/>
    <w:rsid w:val="00494FD7"/>
    <w:rsid w:val="00495F83"/>
    <w:rsid w:val="004A039B"/>
    <w:rsid w:val="004B0FDB"/>
    <w:rsid w:val="004B1C69"/>
    <w:rsid w:val="004C1329"/>
    <w:rsid w:val="004C3880"/>
    <w:rsid w:val="004D0F2F"/>
    <w:rsid w:val="004D179F"/>
    <w:rsid w:val="004D3A47"/>
    <w:rsid w:val="004D5B31"/>
    <w:rsid w:val="004F1861"/>
    <w:rsid w:val="004F22CB"/>
    <w:rsid w:val="004F553E"/>
    <w:rsid w:val="004F6D21"/>
    <w:rsid w:val="004F75BC"/>
    <w:rsid w:val="00500294"/>
    <w:rsid w:val="00500C5A"/>
    <w:rsid w:val="00503077"/>
    <w:rsid w:val="00505831"/>
    <w:rsid w:val="00505DEE"/>
    <w:rsid w:val="005175AE"/>
    <w:rsid w:val="00517B5B"/>
    <w:rsid w:val="00517F36"/>
    <w:rsid w:val="00520138"/>
    <w:rsid w:val="00522B74"/>
    <w:rsid w:val="00523918"/>
    <w:rsid w:val="00524169"/>
    <w:rsid w:val="00526C93"/>
    <w:rsid w:val="00527DCD"/>
    <w:rsid w:val="005339AE"/>
    <w:rsid w:val="005354D4"/>
    <w:rsid w:val="00535EA2"/>
    <w:rsid w:val="00537410"/>
    <w:rsid w:val="00542D05"/>
    <w:rsid w:val="005441B3"/>
    <w:rsid w:val="00550787"/>
    <w:rsid w:val="00553178"/>
    <w:rsid w:val="00562128"/>
    <w:rsid w:val="00562AC0"/>
    <w:rsid w:val="0056739E"/>
    <w:rsid w:val="005754C6"/>
    <w:rsid w:val="005778FF"/>
    <w:rsid w:val="00580BF4"/>
    <w:rsid w:val="00591832"/>
    <w:rsid w:val="00592841"/>
    <w:rsid w:val="005938E2"/>
    <w:rsid w:val="00594F8D"/>
    <w:rsid w:val="005A2328"/>
    <w:rsid w:val="005A357F"/>
    <w:rsid w:val="005A4ABF"/>
    <w:rsid w:val="005A7BE5"/>
    <w:rsid w:val="005B0153"/>
    <w:rsid w:val="005B4DEC"/>
    <w:rsid w:val="005B5CA1"/>
    <w:rsid w:val="005B6FD0"/>
    <w:rsid w:val="005B781C"/>
    <w:rsid w:val="005C3071"/>
    <w:rsid w:val="005C6148"/>
    <w:rsid w:val="005D6994"/>
    <w:rsid w:val="005D710A"/>
    <w:rsid w:val="005E1447"/>
    <w:rsid w:val="005E41DF"/>
    <w:rsid w:val="005E4F4A"/>
    <w:rsid w:val="005F0A50"/>
    <w:rsid w:val="00603833"/>
    <w:rsid w:val="006044D5"/>
    <w:rsid w:val="00615803"/>
    <w:rsid w:val="00616330"/>
    <w:rsid w:val="00621647"/>
    <w:rsid w:val="00622481"/>
    <w:rsid w:val="00622918"/>
    <w:rsid w:val="00622CA5"/>
    <w:rsid w:val="00622FDC"/>
    <w:rsid w:val="00625020"/>
    <w:rsid w:val="00625F28"/>
    <w:rsid w:val="00642F26"/>
    <w:rsid w:val="00644732"/>
    <w:rsid w:val="00647793"/>
    <w:rsid w:val="00647B77"/>
    <w:rsid w:val="0065274C"/>
    <w:rsid w:val="00657EB1"/>
    <w:rsid w:val="00665AA4"/>
    <w:rsid w:val="00667447"/>
    <w:rsid w:val="00667D20"/>
    <w:rsid w:val="00671F40"/>
    <w:rsid w:val="00675043"/>
    <w:rsid w:val="006858E6"/>
    <w:rsid w:val="0068649B"/>
    <w:rsid w:val="00686D14"/>
    <w:rsid w:val="00687ED7"/>
    <w:rsid w:val="00695AF7"/>
    <w:rsid w:val="00696BFC"/>
    <w:rsid w:val="00697242"/>
    <w:rsid w:val="006A0BC4"/>
    <w:rsid w:val="006B0B87"/>
    <w:rsid w:val="006B1DCD"/>
    <w:rsid w:val="006B3083"/>
    <w:rsid w:val="006C144C"/>
    <w:rsid w:val="006C3549"/>
    <w:rsid w:val="006C62E1"/>
    <w:rsid w:val="006D1056"/>
    <w:rsid w:val="006E08B4"/>
    <w:rsid w:val="006E0F4E"/>
    <w:rsid w:val="006E2729"/>
    <w:rsid w:val="006E4AF1"/>
    <w:rsid w:val="006F0345"/>
    <w:rsid w:val="006F0469"/>
    <w:rsid w:val="006F4555"/>
    <w:rsid w:val="006F667E"/>
    <w:rsid w:val="00701522"/>
    <w:rsid w:val="00703B85"/>
    <w:rsid w:val="007040B6"/>
    <w:rsid w:val="00705076"/>
    <w:rsid w:val="007077BE"/>
    <w:rsid w:val="00711147"/>
    <w:rsid w:val="00713BA2"/>
    <w:rsid w:val="007177D4"/>
    <w:rsid w:val="007277E3"/>
    <w:rsid w:val="00731A17"/>
    <w:rsid w:val="00734458"/>
    <w:rsid w:val="007344EA"/>
    <w:rsid w:val="0073544A"/>
    <w:rsid w:val="007419CF"/>
    <w:rsid w:val="0074241C"/>
    <w:rsid w:val="007436C6"/>
    <w:rsid w:val="0074487E"/>
    <w:rsid w:val="00746273"/>
    <w:rsid w:val="007513ED"/>
    <w:rsid w:val="007531D8"/>
    <w:rsid w:val="0075366F"/>
    <w:rsid w:val="00753A1F"/>
    <w:rsid w:val="00760FF7"/>
    <w:rsid w:val="007721BF"/>
    <w:rsid w:val="007746E8"/>
    <w:rsid w:val="00774E70"/>
    <w:rsid w:val="00777EC2"/>
    <w:rsid w:val="0078181E"/>
    <w:rsid w:val="00790F14"/>
    <w:rsid w:val="00796CEE"/>
    <w:rsid w:val="007A33CA"/>
    <w:rsid w:val="007A7F7E"/>
    <w:rsid w:val="007B2FAE"/>
    <w:rsid w:val="007B5396"/>
    <w:rsid w:val="007C0B2A"/>
    <w:rsid w:val="007D274E"/>
    <w:rsid w:val="007D278A"/>
    <w:rsid w:val="007D3FDA"/>
    <w:rsid w:val="007E0460"/>
    <w:rsid w:val="007E2551"/>
    <w:rsid w:val="007E77D0"/>
    <w:rsid w:val="007F68A4"/>
    <w:rsid w:val="0081092B"/>
    <w:rsid w:val="00812EC3"/>
    <w:rsid w:val="00814067"/>
    <w:rsid w:val="00816D27"/>
    <w:rsid w:val="0083531F"/>
    <w:rsid w:val="00836EA4"/>
    <w:rsid w:val="00841B44"/>
    <w:rsid w:val="00853121"/>
    <w:rsid w:val="0085454F"/>
    <w:rsid w:val="00856885"/>
    <w:rsid w:val="00857D8A"/>
    <w:rsid w:val="008613A3"/>
    <w:rsid w:val="008625AE"/>
    <w:rsid w:val="00864855"/>
    <w:rsid w:val="00870011"/>
    <w:rsid w:val="00870017"/>
    <w:rsid w:val="00874E49"/>
    <w:rsid w:val="00876898"/>
    <w:rsid w:val="00883CC4"/>
    <w:rsid w:val="00890612"/>
    <w:rsid w:val="008927E7"/>
    <w:rsid w:val="008944A3"/>
    <w:rsid w:val="008A2614"/>
    <w:rsid w:val="008B09D1"/>
    <w:rsid w:val="008B6F13"/>
    <w:rsid w:val="008C2CBD"/>
    <w:rsid w:val="008D11C9"/>
    <w:rsid w:val="008D6B2B"/>
    <w:rsid w:val="008D77A4"/>
    <w:rsid w:val="008E2329"/>
    <w:rsid w:val="008E749E"/>
    <w:rsid w:val="00901E23"/>
    <w:rsid w:val="00902C47"/>
    <w:rsid w:val="009030EE"/>
    <w:rsid w:val="00913A96"/>
    <w:rsid w:val="009141F1"/>
    <w:rsid w:val="009146FF"/>
    <w:rsid w:val="00922610"/>
    <w:rsid w:val="009235A2"/>
    <w:rsid w:val="0092539E"/>
    <w:rsid w:val="0093619F"/>
    <w:rsid w:val="009365B7"/>
    <w:rsid w:val="00937525"/>
    <w:rsid w:val="0094042F"/>
    <w:rsid w:val="009427E5"/>
    <w:rsid w:val="00943680"/>
    <w:rsid w:val="009454B7"/>
    <w:rsid w:val="00951040"/>
    <w:rsid w:val="0095421D"/>
    <w:rsid w:val="00957B51"/>
    <w:rsid w:val="009613D8"/>
    <w:rsid w:val="00961B1B"/>
    <w:rsid w:val="00965A55"/>
    <w:rsid w:val="00971A82"/>
    <w:rsid w:val="00974275"/>
    <w:rsid w:val="00974BB1"/>
    <w:rsid w:val="009804FC"/>
    <w:rsid w:val="00983A5A"/>
    <w:rsid w:val="0098474B"/>
    <w:rsid w:val="00991313"/>
    <w:rsid w:val="00995CBA"/>
    <w:rsid w:val="0099678C"/>
    <w:rsid w:val="009A296E"/>
    <w:rsid w:val="009A41B0"/>
    <w:rsid w:val="009B0C96"/>
    <w:rsid w:val="009B4394"/>
    <w:rsid w:val="009B5554"/>
    <w:rsid w:val="009B66AA"/>
    <w:rsid w:val="009C222B"/>
    <w:rsid w:val="009C264F"/>
    <w:rsid w:val="009C67A8"/>
    <w:rsid w:val="009C67D7"/>
    <w:rsid w:val="009D000C"/>
    <w:rsid w:val="009D201B"/>
    <w:rsid w:val="009D4E17"/>
    <w:rsid w:val="009D5D9C"/>
    <w:rsid w:val="009E2171"/>
    <w:rsid w:val="009E361A"/>
    <w:rsid w:val="009E6E50"/>
    <w:rsid w:val="009F3E6A"/>
    <w:rsid w:val="009F4956"/>
    <w:rsid w:val="009F6CFD"/>
    <w:rsid w:val="00A02378"/>
    <w:rsid w:val="00A0579F"/>
    <w:rsid w:val="00A05A4B"/>
    <w:rsid w:val="00A06F53"/>
    <w:rsid w:val="00A1366D"/>
    <w:rsid w:val="00A16E78"/>
    <w:rsid w:val="00A211F7"/>
    <w:rsid w:val="00A22C40"/>
    <w:rsid w:val="00A26FA4"/>
    <w:rsid w:val="00A31819"/>
    <w:rsid w:val="00A32B5C"/>
    <w:rsid w:val="00A352EC"/>
    <w:rsid w:val="00A43EDD"/>
    <w:rsid w:val="00A43F4E"/>
    <w:rsid w:val="00A44F87"/>
    <w:rsid w:val="00A50EF6"/>
    <w:rsid w:val="00A5246F"/>
    <w:rsid w:val="00A5451D"/>
    <w:rsid w:val="00A5595A"/>
    <w:rsid w:val="00A55C83"/>
    <w:rsid w:val="00A56E11"/>
    <w:rsid w:val="00A57815"/>
    <w:rsid w:val="00A60CD2"/>
    <w:rsid w:val="00A62F82"/>
    <w:rsid w:val="00A62FAD"/>
    <w:rsid w:val="00A65F83"/>
    <w:rsid w:val="00A66DF0"/>
    <w:rsid w:val="00A70CDC"/>
    <w:rsid w:val="00A7133D"/>
    <w:rsid w:val="00A7788C"/>
    <w:rsid w:val="00A84C28"/>
    <w:rsid w:val="00A86B4D"/>
    <w:rsid w:val="00A875C8"/>
    <w:rsid w:val="00A90AB0"/>
    <w:rsid w:val="00A960B8"/>
    <w:rsid w:val="00A96A9E"/>
    <w:rsid w:val="00A96CFE"/>
    <w:rsid w:val="00AA0F3A"/>
    <w:rsid w:val="00AA2AF6"/>
    <w:rsid w:val="00AA5DDC"/>
    <w:rsid w:val="00AB02A0"/>
    <w:rsid w:val="00AB605E"/>
    <w:rsid w:val="00AC2A87"/>
    <w:rsid w:val="00AC2D5B"/>
    <w:rsid w:val="00AC3C0A"/>
    <w:rsid w:val="00AC7DDA"/>
    <w:rsid w:val="00AD36B2"/>
    <w:rsid w:val="00AD5C8F"/>
    <w:rsid w:val="00AE6833"/>
    <w:rsid w:val="00AF0270"/>
    <w:rsid w:val="00AF47AE"/>
    <w:rsid w:val="00AF7CA8"/>
    <w:rsid w:val="00B05554"/>
    <w:rsid w:val="00B067C7"/>
    <w:rsid w:val="00B11A9B"/>
    <w:rsid w:val="00B14526"/>
    <w:rsid w:val="00B149DB"/>
    <w:rsid w:val="00B152D6"/>
    <w:rsid w:val="00B16BFA"/>
    <w:rsid w:val="00B22880"/>
    <w:rsid w:val="00B24B2A"/>
    <w:rsid w:val="00B32881"/>
    <w:rsid w:val="00B32ABB"/>
    <w:rsid w:val="00B33F1A"/>
    <w:rsid w:val="00B41FD3"/>
    <w:rsid w:val="00B426D3"/>
    <w:rsid w:val="00B431DE"/>
    <w:rsid w:val="00B452C0"/>
    <w:rsid w:val="00B45878"/>
    <w:rsid w:val="00B67B47"/>
    <w:rsid w:val="00B70D03"/>
    <w:rsid w:val="00B70DA5"/>
    <w:rsid w:val="00B71B63"/>
    <w:rsid w:val="00B77A5C"/>
    <w:rsid w:val="00B803E7"/>
    <w:rsid w:val="00B82405"/>
    <w:rsid w:val="00B82E14"/>
    <w:rsid w:val="00B865AF"/>
    <w:rsid w:val="00B87B53"/>
    <w:rsid w:val="00B92CBA"/>
    <w:rsid w:val="00B944C9"/>
    <w:rsid w:val="00B9702C"/>
    <w:rsid w:val="00B97484"/>
    <w:rsid w:val="00B97911"/>
    <w:rsid w:val="00BA1E44"/>
    <w:rsid w:val="00BA4DDE"/>
    <w:rsid w:val="00BA6166"/>
    <w:rsid w:val="00BB0B84"/>
    <w:rsid w:val="00BB0EB7"/>
    <w:rsid w:val="00BB1DA6"/>
    <w:rsid w:val="00BB206A"/>
    <w:rsid w:val="00BB4CF6"/>
    <w:rsid w:val="00BB7F81"/>
    <w:rsid w:val="00BC1430"/>
    <w:rsid w:val="00BC655F"/>
    <w:rsid w:val="00BD00E5"/>
    <w:rsid w:val="00BD09F9"/>
    <w:rsid w:val="00BD1496"/>
    <w:rsid w:val="00BD4F06"/>
    <w:rsid w:val="00BE1E62"/>
    <w:rsid w:val="00BE79C7"/>
    <w:rsid w:val="00BF47BF"/>
    <w:rsid w:val="00BF52B2"/>
    <w:rsid w:val="00BF7052"/>
    <w:rsid w:val="00BF763A"/>
    <w:rsid w:val="00C02154"/>
    <w:rsid w:val="00C05FAB"/>
    <w:rsid w:val="00C05FFD"/>
    <w:rsid w:val="00C119EC"/>
    <w:rsid w:val="00C11BDF"/>
    <w:rsid w:val="00C12431"/>
    <w:rsid w:val="00C12DE9"/>
    <w:rsid w:val="00C13673"/>
    <w:rsid w:val="00C16DFB"/>
    <w:rsid w:val="00C17E06"/>
    <w:rsid w:val="00C20F5E"/>
    <w:rsid w:val="00C22D1E"/>
    <w:rsid w:val="00C2427A"/>
    <w:rsid w:val="00C244D9"/>
    <w:rsid w:val="00C25656"/>
    <w:rsid w:val="00C30C28"/>
    <w:rsid w:val="00C33BB4"/>
    <w:rsid w:val="00C3674D"/>
    <w:rsid w:val="00C36EDA"/>
    <w:rsid w:val="00C43397"/>
    <w:rsid w:val="00C43EDE"/>
    <w:rsid w:val="00C44636"/>
    <w:rsid w:val="00C472CD"/>
    <w:rsid w:val="00C51D2F"/>
    <w:rsid w:val="00C55071"/>
    <w:rsid w:val="00C5660B"/>
    <w:rsid w:val="00C56EF0"/>
    <w:rsid w:val="00C57857"/>
    <w:rsid w:val="00C57C9B"/>
    <w:rsid w:val="00C60AC3"/>
    <w:rsid w:val="00C70B54"/>
    <w:rsid w:val="00C71AA0"/>
    <w:rsid w:val="00C74678"/>
    <w:rsid w:val="00C83F98"/>
    <w:rsid w:val="00C923A3"/>
    <w:rsid w:val="00C94EB1"/>
    <w:rsid w:val="00C950D2"/>
    <w:rsid w:val="00C95247"/>
    <w:rsid w:val="00CA2A8D"/>
    <w:rsid w:val="00CA348A"/>
    <w:rsid w:val="00CA554E"/>
    <w:rsid w:val="00CA5EF8"/>
    <w:rsid w:val="00CB243D"/>
    <w:rsid w:val="00CB2CE6"/>
    <w:rsid w:val="00CC06EF"/>
    <w:rsid w:val="00CC20B3"/>
    <w:rsid w:val="00CC468B"/>
    <w:rsid w:val="00CD4A07"/>
    <w:rsid w:val="00CE3E46"/>
    <w:rsid w:val="00CF08BB"/>
    <w:rsid w:val="00CF1E53"/>
    <w:rsid w:val="00D00E26"/>
    <w:rsid w:val="00D03395"/>
    <w:rsid w:val="00D0423B"/>
    <w:rsid w:val="00D0661A"/>
    <w:rsid w:val="00D151E5"/>
    <w:rsid w:val="00D16560"/>
    <w:rsid w:val="00D23BC9"/>
    <w:rsid w:val="00D248CC"/>
    <w:rsid w:val="00D30E68"/>
    <w:rsid w:val="00D31037"/>
    <w:rsid w:val="00D352B7"/>
    <w:rsid w:val="00D35BB7"/>
    <w:rsid w:val="00D35C45"/>
    <w:rsid w:val="00D35D0F"/>
    <w:rsid w:val="00D40561"/>
    <w:rsid w:val="00D477DE"/>
    <w:rsid w:val="00D51FA7"/>
    <w:rsid w:val="00D52E92"/>
    <w:rsid w:val="00D57397"/>
    <w:rsid w:val="00D61389"/>
    <w:rsid w:val="00D61996"/>
    <w:rsid w:val="00D654CD"/>
    <w:rsid w:val="00D678C7"/>
    <w:rsid w:val="00D71E08"/>
    <w:rsid w:val="00D76D9F"/>
    <w:rsid w:val="00D8061D"/>
    <w:rsid w:val="00D8073A"/>
    <w:rsid w:val="00D808CF"/>
    <w:rsid w:val="00D8261A"/>
    <w:rsid w:val="00D87202"/>
    <w:rsid w:val="00D91600"/>
    <w:rsid w:val="00D9309F"/>
    <w:rsid w:val="00D9415C"/>
    <w:rsid w:val="00DA2C02"/>
    <w:rsid w:val="00DA469E"/>
    <w:rsid w:val="00DA716B"/>
    <w:rsid w:val="00DB16BE"/>
    <w:rsid w:val="00DB3B9C"/>
    <w:rsid w:val="00DB45F8"/>
    <w:rsid w:val="00DB63BB"/>
    <w:rsid w:val="00DB6A5F"/>
    <w:rsid w:val="00DB7675"/>
    <w:rsid w:val="00DC2137"/>
    <w:rsid w:val="00DD0E1E"/>
    <w:rsid w:val="00DD2850"/>
    <w:rsid w:val="00DD39FC"/>
    <w:rsid w:val="00DD637F"/>
    <w:rsid w:val="00DE521E"/>
    <w:rsid w:val="00DF5118"/>
    <w:rsid w:val="00DF5D74"/>
    <w:rsid w:val="00DF5DC9"/>
    <w:rsid w:val="00E00890"/>
    <w:rsid w:val="00E01ED9"/>
    <w:rsid w:val="00E03AEA"/>
    <w:rsid w:val="00E04BD5"/>
    <w:rsid w:val="00E04EDC"/>
    <w:rsid w:val="00E13094"/>
    <w:rsid w:val="00E20589"/>
    <w:rsid w:val="00E25DCD"/>
    <w:rsid w:val="00E269E1"/>
    <w:rsid w:val="00E326D4"/>
    <w:rsid w:val="00E326FF"/>
    <w:rsid w:val="00E40E01"/>
    <w:rsid w:val="00E44583"/>
    <w:rsid w:val="00E45F13"/>
    <w:rsid w:val="00E47BEA"/>
    <w:rsid w:val="00E50336"/>
    <w:rsid w:val="00E50DDE"/>
    <w:rsid w:val="00E510BC"/>
    <w:rsid w:val="00E52BA4"/>
    <w:rsid w:val="00E52BF6"/>
    <w:rsid w:val="00E604A1"/>
    <w:rsid w:val="00E61256"/>
    <w:rsid w:val="00E62EFE"/>
    <w:rsid w:val="00E73795"/>
    <w:rsid w:val="00E73CB2"/>
    <w:rsid w:val="00E76125"/>
    <w:rsid w:val="00E839BA"/>
    <w:rsid w:val="00E8428A"/>
    <w:rsid w:val="00E97F7D"/>
    <w:rsid w:val="00EA20EC"/>
    <w:rsid w:val="00EA589A"/>
    <w:rsid w:val="00EA59B8"/>
    <w:rsid w:val="00EA5A01"/>
    <w:rsid w:val="00EB612B"/>
    <w:rsid w:val="00EC2DF9"/>
    <w:rsid w:val="00EC3BA3"/>
    <w:rsid w:val="00ED3228"/>
    <w:rsid w:val="00ED595B"/>
    <w:rsid w:val="00ED5DFE"/>
    <w:rsid w:val="00EE2600"/>
    <w:rsid w:val="00EE6E36"/>
    <w:rsid w:val="00EF3DF1"/>
    <w:rsid w:val="00EF558B"/>
    <w:rsid w:val="00F00943"/>
    <w:rsid w:val="00F016BC"/>
    <w:rsid w:val="00F059B6"/>
    <w:rsid w:val="00F0660B"/>
    <w:rsid w:val="00F07742"/>
    <w:rsid w:val="00F123AE"/>
    <w:rsid w:val="00F16C91"/>
    <w:rsid w:val="00F22E67"/>
    <w:rsid w:val="00F23F02"/>
    <w:rsid w:val="00F26547"/>
    <w:rsid w:val="00F26721"/>
    <w:rsid w:val="00F32021"/>
    <w:rsid w:val="00F32B93"/>
    <w:rsid w:val="00F37497"/>
    <w:rsid w:val="00F45CDD"/>
    <w:rsid w:val="00F5551A"/>
    <w:rsid w:val="00F56AAB"/>
    <w:rsid w:val="00F60530"/>
    <w:rsid w:val="00F67572"/>
    <w:rsid w:val="00F67584"/>
    <w:rsid w:val="00F6799C"/>
    <w:rsid w:val="00F67D5D"/>
    <w:rsid w:val="00F73331"/>
    <w:rsid w:val="00F7503D"/>
    <w:rsid w:val="00F84450"/>
    <w:rsid w:val="00F87174"/>
    <w:rsid w:val="00F91D37"/>
    <w:rsid w:val="00F93538"/>
    <w:rsid w:val="00F9610D"/>
    <w:rsid w:val="00FA0267"/>
    <w:rsid w:val="00FA3D58"/>
    <w:rsid w:val="00FB304D"/>
    <w:rsid w:val="00FB657F"/>
    <w:rsid w:val="00FC0A7A"/>
    <w:rsid w:val="00FC5B3A"/>
    <w:rsid w:val="00FC7B94"/>
    <w:rsid w:val="00FD07D8"/>
    <w:rsid w:val="00FD3788"/>
    <w:rsid w:val="00FD44A6"/>
    <w:rsid w:val="00FD573D"/>
    <w:rsid w:val="00FD7F0A"/>
    <w:rsid w:val="00FE297E"/>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F835"/>
  <w15:docId w15:val="{30304FB6-8276-40A7-BC90-E44319F7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99" w:unhideWhenUsed="1"/>
    <w:lsdException w:name="annotation text" w:semiHidden="1" w:unhideWhenUsed="1"/>
    <w:lsdException w:name="header" w:semiHidden="1" w:uiPriority="93"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lsdException w:name="envelope return" w:semiHidden="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unhideWhenUsed="1"/>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Standard">
    <w:name w:val="Normal"/>
    <w:qFormat/>
    <w:rsid w:val="005441B3"/>
    <w:pPr>
      <w:spacing w:line="228" w:lineRule="auto"/>
    </w:pPr>
    <w:rPr>
      <w:noProof/>
      <w:sz w:val="21"/>
      <w:lang w:val="fr-CH"/>
    </w:rPr>
  </w:style>
  <w:style w:type="paragraph" w:styleId="berschrift1">
    <w:name w:val="heading 1"/>
    <w:basedOn w:val="Standard"/>
    <w:next w:val="TextmitAbstand"/>
    <w:link w:val="berschrift1Zchn"/>
    <w:uiPriority w:val="9"/>
    <w:qFormat/>
    <w:rsid w:val="0030750D"/>
    <w:pPr>
      <w:keepNext/>
      <w:keepLines/>
      <w:spacing w:before="480" w:after="680"/>
      <w:outlineLvl w:val="0"/>
    </w:pPr>
    <w:rPr>
      <w:rFonts w:asciiTheme="majorHAnsi" w:eastAsiaTheme="majorEastAsia" w:hAnsiTheme="majorHAnsi" w:cstheme="majorBidi"/>
      <w:b/>
      <w:bCs/>
      <w:szCs w:val="28"/>
    </w:rPr>
  </w:style>
  <w:style w:type="paragraph" w:styleId="berschrift2">
    <w:name w:val="heading 2"/>
    <w:basedOn w:val="Standard"/>
    <w:next w:val="TextmitAbstand"/>
    <w:link w:val="berschrift2Zchn"/>
    <w:uiPriority w:val="9"/>
    <w:unhideWhenUsed/>
    <w:qFormat/>
    <w:rsid w:val="00FC5B3A"/>
    <w:pPr>
      <w:keepNext/>
      <w:keepLines/>
      <w:tabs>
        <w:tab w:val="left" w:pos="680"/>
      </w:tabs>
      <w:spacing w:before="480" w:after="240"/>
      <w:outlineLvl w:val="1"/>
    </w:pPr>
    <w:rPr>
      <w:rFonts w:asciiTheme="majorHAnsi" w:eastAsiaTheme="majorEastAsia" w:hAnsiTheme="majorHAnsi" w:cstheme="majorBidi"/>
      <w:b/>
      <w:bCs/>
      <w:szCs w:val="26"/>
    </w:rPr>
  </w:style>
  <w:style w:type="paragraph" w:styleId="berschrift3">
    <w:name w:val="heading 3"/>
    <w:basedOn w:val="Standard"/>
    <w:next w:val="TextmitAbstand"/>
    <w:link w:val="berschrift3Zchn"/>
    <w:uiPriority w:val="9"/>
    <w:unhideWhenUsed/>
    <w:qFormat/>
    <w:rsid w:val="00FC5B3A"/>
    <w:pPr>
      <w:keepNext/>
      <w:keepLines/>
      <w:spacing w:before="480" w:after="120"/>
      <w:outlineLvl w:val="2"/>
    </w:pPr>
    <w:rPr>
      <w:rFonts w:asciiTheme="majorHAnsi" w:eastAsiaTheme="majorEastAsia" w:hAnsiTheme="majorHAnsi" w:cstheme="majorBidi"/>
      <w:b/>
      <w:szCs w:val="24"/>
    </w:rPr>
  </w:style>
  <w:style w:type="paragraph" w:styleId="berschrift4">
    <w:name w:val="heading 4"/>
    <w:basedOn w:val="Standard"/>
    <w:next w:val="TextmitAbstand"/>
    <w:link w:val="berschrift4Zchn"/>
    <w:uiPriority w:val="9"/>
    <w:qFormat/>
    <w:rsid w:val="00FC5B3A"/>
    <w:pPr>
      <w:keepNext/>
      <w:keepLines/>
      <w:tabs>
        <w:tab w:val="left" w:pos="737"/>
      </w:tabs>
      <w:spacing w:before="480" w:after="240"/>
      <w:outlineLvl w:val="3"/>
    </w:pPr>
    <w:rPr>
      <w:rFonts w:asciiTheme="majorHAnsi" w:eastAsiaTheme="majorEastAsia" w:hAnsiTheme="majorHAnsi" w:cstheme="majorBidi"/>
      <w:b/>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4A69A8" w:themeColor="text1" w:themeTint="D8"/>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4A69A8"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A352EC"/>
    <w:rPr>
      <w:color w:val="3C5587" w:themeColor="accent1"/>
      <w:u w:val="single"/>
    </w:rPr>
  </w:style>
  <w:style w:type="paragraph" w:styleId="Kopfzeile">
    <w:name w:val="header"/>
    <w:basedOn w:val="Standard"/>
    <w:link w:val="KopfzeileZchn"/>
    <w:uiPriority w:val="93"/>
    <w:semiHidden/>
    <w:rsid w:val="009141F1"/>
    <w:pPr>
      <w:tabs>
        <w:tab w:val="right" w:pos="9639"/>
      </w:tabs>
      <w:spacing w:line="240" w:lineRule="auto"/>
    </w:pPr>
    <w:rPr>
      <w:color w:val="3C5587" w:themeColor="accent1"/>
      <w:sz w:val="18"/>
    </w:rPr>
  </w:style>
  <w:style w:type="character" w:customStyle="1" w:styleId="KopfzeileZchn">
    <w:name w:val="Kopfzeile Zchn"/>
    <w:basedOn w:val="Absatz-Standardschriftart"/>
    <w:link w:val="Kopfzeile"/>
    <w:uiPriority w:val="93"/>
    <w:semiHidden/>
    <w:rsid w:val="00D8073A"/>
    <w:rPr>
      <w:color w:val="3C5587" w:themeColor="accent1"/>
      <w:sz w:val="18"/>
    </w:rPr>
  </w:style>
  <w:style w:type="paragraph" w:styleId="Fuzeile">
    <w:name w:val="footer"/>
    <w:basedOn w:val="Standard"/>
    <w:link w:val="FuzeileZchn"/>
    <w:uiPriority w:val="94"/>
    <w:semiHidden/>
    <w:rsid w:val="0003006E"/>
    <w:pPr>
      <w:spacing w:line="240" w:lineRule="auto"/>
    </w:pPr>
    <w:rPr>
      <w:color w:val="3C5587" w:themeColor="accent1"/>
      <w:sz w:val="18"/>
    </w:rPr>
  </w:style>
  <w:style w:type="character" w:customStyle="1" w:styleId="FuzeileZchn">
    <w:name w:val="Fußzeile Zchn"/>
    <w:basedOn w:val="Absatz-Standardschriftart"/>
    <w:link w:val="Fuzeile"/>
    <w:uiPriority w:val="94"/>
    <w:semiHidden/>
    <w:rsid w:val="005441B3"/>
    <w:rPr>
      <w:color w:val="3C5587" w:themeColor="accent1"/>
      <w:sz w:val="18"/>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30750D"/>
    <w:rPr>
      <w:rFonts w:asciiTheme="majorHAnsi" w:eastAsiaTheme="majorEastAsia" w:hAnsiTheme="majorHAnsi" w:cstheme="majorBidi"/>
      <w:b/>
      <w:bCs/>
      <w:sz w:val="21"/>
      <w:szCs w:val="28"/>
    </w:rPr>
  </w:style>
  <w:style w:type="character" w:customStyle="1" w:styleId="berschrift2Zchn">
    <w:name w:val="Überschrift 2 Zchn"/>
    <w:basedOn w:val="Absatz-Standardschriftart"/>
    <w:link w:val="berschrift2"/>
    <w:uiPriority w:val="9"/>
    <w:rsid w:val="00FC5B3A"/>
    <w:rPr>
      <w:rFonts w:asciiTheme="majorHAnsi" w:eastAsiaTheme="majorEastAsia" w:hAnsiTheme="majorHAnsi" w:cstheme="majorBidi"/>
      <w:b/>
      <w:bCs/>
      <w:sz w:val="21"/>
      <w:szCs w:val="26"/>
    </w:rPr>
  </w:style>
  <w:style w:type="paragraph" w:styleId="Titel">
    <w:name w:val="Title"/>
    <w:basedOn w:val="Standard"/>
    <w:link w:val="TitelZchn"/>
    <w:uiPriority w:val="11"/>
    <w:qFormat/>
    <w:rsid w:val="003B7D8D"/>
    <w:pPr>
      <w:spacing w:after="440" w:line="240" w:lineRule="auto"/>
      <w:contextualSpacing/>
    </w:pPr>
    <w:rPr>
      <w:rFonts w:asciiTheme="majorHAnsi" w:eastAsiaTheme="majorEastAsia" w:hAnsiTheme="majorHAnsi" w:cstheme="majorBidi"/>
      <w:color w:val="3C5587" w:themeColor="accent1"/>
      <w:kern w:val="28"/>
      <w:sz w:val="96"/>
      <w:szCs w:val="52"/>
    </w:rPr>
  </w:style>
  <w:style w:type="character" w:customStyle="1" w:styleId="TitelZchn">
    <w:name w:val="Titel Zchn"/>
    <w:basedOn w:val="Absatz-Standardschriftart"/>
    <w:link w:val="Titel"/>
    <w:uiPriority w:val="11"/>
    <w:rsid w:val="003B7D8D"/>
    <w:rPr>
      <w:rFonts w:asciiTheme="majorHAnsi" w:eastAsiaTheme="majorEastAsia" w:hAnsiTheme="majorHAnsi" w:cstheme="majorBidi"/>
      <w:color w:val="3C5587" w:themeColor="accent1"/>
      <w:kern w:val="28"/>
      <w:sz w:val="96"/>
      <w:szCs w:val="52"/>
    </w:rPr>
  </w:style>
  <w:style w:type="paragraph" w:customStyle="1" w:styleId="Brieftitel">
    <w:name w:val="Brieftitel"/>
    <w:basedOn w:val="Standard"/>
    <w:link w:val="BrieftitelZchn"/>
    <w:uiPriority w:val="14"/>
    <w:rsid w:val="002F374E"/>
    <w:pPr>
      <w:spacing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971A82"/>
    <w:rPr>
      <w:rFonts w:asciiTheme="majorHAnsi" w:hAnsiTheme="majorHAnsi"/>
      <w:b/>
      <w:sz w:val="2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KlassischeTabelle">
    <w:name w:val="Klassische Tabelle"/>
    <w:basedOn w:val="NormaleTabelle"/>
    <w:next w:val="Tabellenraster"/>
    <w:uiPriority w:val="59"/>
    <w:rsid w:val="004806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style>
  <w:style w:type="character" w:customStyle="1" w:styleId="berschrift3Zchn">
    <w:name w:val="Überschrift 3 Zchn"/>
    <w:basedOn w:val="Absatz-Standardschriftart"/>
    <w:link w:val="berschrift3"/>
    <w:uiPriority w:val="9"/>
    <w:rsid w:val="00FC5B3A"/>
    <w:rPr>
      <w:rFonts w:asciiTheme="majorHAnsi" w:eastAsiaTheme="majorEastAsia" w:hAnsiTheme="majorHAnsi" w:cstheme="majorBidi"/>
      <w:b/>
      <w:sz w:val="21"/>
      <w:szCs w:val="24"/>
    </w:rPr>
  </w:style>
  <w:style w:type="character" w:customStyle="1" w:styleId="berschrift4Zchn">
    <w:name w:val="Überschrift 4 Zchn"/>
    <w:basedOn w:val="Absatz-Standardschriftart"/>
    <w:link w:val="berschrift4"/>
    <w:uiPriority w:val="9"/>
    <w:rsid w:val="00FC5B3A"/>
    <w:rPr>
      <w:rFonts w:asciiTheme="majorHAnsi" w:eastAsiaTheme="majorEastAsia" w:hAnsiTheme="majorHAnsi" w:cstheme="majorBidi"/>
      <w:b/>
      <w:sz w:val="21"/>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4A69A8"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4A69A8" w:themeColor="text1" w:themeTint="D8"/>
      <w:sz w:val="21"/>
      <w:szCs w:val="21"/>
    </w:rPr>
  </w:style>
  <w:style w:type="paragraph" w:customStyle="1" w:styleId="Aufzhlung1">
    <w:name w:val="Aufzählung 1"/>
    <w:basedOn w:val="Listenabsatz"/>
    <w:uiPriority w:val="6"/>
    <w:qFormat/>
    <w:rsid w:val="00A352EC"/>
    <w:pPr>
      <w:numPr>
        <w:numId w:val="19"/>
      </w:numPr>
      <w:spacing w:after="240"/>
      <w:ind w:left="369" w:hanging="369"/>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A352EC"/>
    <w:rPr>
      <w:color w:val="3C5587" w:themeColor="accent1"/>
      <w:u w:val="single"/>
    </w:rPr>
  </w:style>
  <w:style w:type="paragraph" w:styleId="Untertitel">
    <w:name w:val="Subtitle"/>
    <w:basedOn w:val="Standard"/>
    <w:next w:val="Standard"/>
    <w:link w:val="UntertitelZchn"/>
    <w:uiPriority w:val="12"/>
    <w:rsid w:val="00174D0B"/>
    <w:pPr>
      <w:numPr>
        <w:ilvl w:val="1"/>
      </w:numPr>
    </w:pPr>
    <w:rPr>
      <w:rFonts w:eastAsiaTheme="minorEastAsia"/>
      <w:color w:val="3C5587" w:themeColor="text1"/>
      <w:sz w:val="40"/>
      <w:szCs w:val="40"/>
    </w:rPr>
  </w:style>
  <w:style w:type="character" w:customStyle="1" w:styleId="UntertitelZchn">
    <w:name w:val="Untertitel Zchn"/>
    <w:basedOn w:val="Absatz-Standardschriftart"/>
    <w:link w:val="Untertitel"/>
    <w:uiPriority w:val="12"/>
    <w:rsid w:val="00174D0B"/>
    <w:rPr>
      <w:rFonts w:eastAsiaTheme="minorEastAsia"/>
      <w:color w:val="3C5587" w:themeColor="text1"/>
      <w:sz w:val="40"/>
      <w:szCs w:val="40"/>
    </w:rPr>
  </w:style>
  <w:style w:type="paragraph" w:styleId="Datum">
    <w:name w:val="Date"/>
    <w:basedOn w:val="Standard"/>
    <w:next w:val="Standard"/>
    <w:link w:val="DatumZchn"/>
    <w:uiPriority w:val="15"/>
    <w:semiHidden/>
    <w:rsid w:val="002F374E"/>
    <w:pPr>
      <w:spacing w:before="120" w:after="1200"/>
    </w:pPr>
  </w:style>
  <w:style w:type="character" w:customStyle="1" w:styleId="DatumZchn">
    <w:name w:val="Datum Zchn"/>
    <w:basedOn w:val="Absatz-Standardschriftart"/>
    <w:link w:val="Datum"/>
    <w:uiPriority w:val="15"/>
    <w:semiHidden/>
    <w:rsid w:val="00836EA4"/>
    <w:rPr>
      <w:sz w:val="21"/>
    </w:rPr>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642F26"/>
    <w:pPr>
      <w:spacing w:line="240" w:lineRule="auto"/>
    </w:pPr>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6"/>
    <w:rsid w:val="00AA0F3A"/>
    <w:pPr>
      <w:numPr>
        <w:ilvl w:val="1"/>
      </w:numPr>
      <w:ind w:left="738" w:hanging="369"/>
    </w:pPr>
  </w:style>
  <w:style w:type="paragraph" w:customStyle="1" w:styleId="Aufzhlung3">
    <w:name w:val="Aufzählung 3"/>
    <w:basedOn w:val="Aufzhlung1"/>
    <w:uiPriority w:val="6"/>
    <w:rsid w:val="00AA0F3A"/>
    <w:pPr>
      <w:numPr>
        <w:ilvl w:val="2"/>
      </w:numPr>
      <w:ind w:left="1106" w:hanging="369"/>
    </w:pPr>
  </w:style>
  <w:style w:type="paragraph" w:styleId="Beschriftung">
    <w:name w:val="caption"/>
    <w:basedOn w:val="Standard"/>
    <w:next w:val="Standard"/>
    <w:uiPriority w:val="35"/>
    <w:semiHidden/>
    <w:rsid w:val="00160D98"/>
    <w:pPr>
      <w:spacing w:before="120" w:after="240"/>
    </w:pPr>
    <w:rPr>
      <w:iCs/>
      <w:sz w:val="17"/>
      <w:szCs w:val="18"/>
    </w:rPr>
  </w:style>
  <w:style w:type="paragraph" w:styleId="Inhaltsverzeichnisberschrift">
    <w:name w:val="TOC Heading"/>
    <w:basedOn w:val="berschrift1"/>
    <w:next w:val="Standard"/>
    <w:uiPriority w:val="39"/>
    <w:semiHidden/>
    <w:rsid w:val="001B4989"/>
    <w:pPr>
      <w:spacing w:before="240" w:after="600"/>
      <w:outlineLvl w:val="9"/>
    </w:pPr>
    <w:rPr>
      <w:szCs w:val="32"/>
    </w:rPr>
  </w:style>
  <w:style w:type="paragraph" w:styleId="Sprechblasentext">
    <w:name w:val="Balloon Text"/>
    <w:basedOn w:val="Standard"/>
    <w:link w:val="SprechblasentextZchn"/>
    <w:uiPriority w:val="79"/>
    <w:semiHidden/>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A16E78"/>
    <w:rPr>
      <w:rFonts w:ascii="Segoe UI" w:hAnsi="Segoe UI" w:cs="Segoe UI"/>
      <w:sz w:val="18"/>
      <w:szCs w:val="18"/>
    </w:rPr>
  </w:style>
  <w:style w:type="paragraph" w:customStyle="1" w:styleId="Seitenzahlen">
    <w:name w:val="Seitenzahlen"/>
    <w:basedOn w:val="Fuzeile"/>
    <w:uiPriority w:val="95"/>
    <w:semiHidden/>
    <w:rsid w:val="00E8428A"/>
    <w:pPr>
      <w:jc w:val="right"/>
    </w:pPr>
  </w:style>
  <w:style w:type="paragraph" w:customStyle="1" w:styleId="berschrift1nummeriert">
    <w:name w:val="Überschrift 1 nummeriert"/>
    <w:basedOn w:val="berschrift1"/>
    <w:next w:val="TextmitAbstand"/>
    <w:uiPriority w:val="10"/>
    <w:qFormat/>
    <w:rsid w:val="00ED595B"/>
    <w:pPr>
      <w:numPr>
        <w:numId w:val="24"/>
      </w:numPr>
      <w:spacing w:after="240"/>
    </w:pPr>
  </w:style>
  <w:style w:type="paragraph" w:customStyle="1" w:styleId="berschrift2nummeriert">
    <w:name w:val="Überschrift 2 nummeriert"/>
    <w:basedOn w:val="berschrift2"/>
    <w:next w:val="TextmitAbstand"/>
    <w:uiPriority w:val="10"/>
    <w:qFormat/>
    <w:rsid w:val="00C55071"/>
    <w:pPr>
      <w:numPr>
        <w:ilvl w:val="1"/>
        <w:numId w:val="24"/>
      </w:numPr>
    </w:pPr>
  </w:style>
  <w:style w:type="paragraph" w:customStyle="1" w:styleId="berschrift3nummeriert">
    <w:name w:val="Überschrift 3 nummeriert"/>
    <w:basedOn w:val="berschrift3"/>
    <w:next w:val="TextmitAbstand"/>
    <w:uiPriority w:val="10"/>
    <w:qFormat/>
    <w:rsid w:val="00C55071"/>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D23BC9"/>
    <w:pPr>
      <w:tabs>
        <w:tab w:val="right" w:pos="9639"/>
      </w:tabs>
      <w:spacing w:before="240" w:after="240"/>
      <w:ind w:left="680" w:hanging="680"/>
    </w:pPr>
    <w:rPr>
      <w:rFonts w:eastAsiaTheme="minorEastAsia"/>
      <w:b/>
      <w:bCs/>
      <w:color w:val="3C5587" w:themeColor="accent1"/>
      <w:sz w:val="22"/>
      <w:lang w:eastAsia="de-CH"/>
    </w:rPr>
  </w:style>
  <w:style w:type="paragraph" w:styleId="Verzeichnis2">
    <w:name w:val="toc 2"/>
    <w:basedOn w:val="Standard"/>
    <w:next w:val="Standard"/>
    <w:autoRedefine/>
    <w:uiPriority w:val="39"/>
    <w:semiHidden/>
    <w:rsid w:val="00D23BC9"/>
    <w:pPr>
      <w:tabs>
        <w:tab w:val="right" w:pos="9639"/>
      </w:tabs>
      <w:ind w:left="680" w:hanging="680"/>
    </w:pPr>
    <w:rPr>
      <w:color w:val="3C5587" w:themeColor="accent1"/>
    </w:rPr>
  </w:style>
  <w:style w:type="paragraph" w:styleId="Verzeichnis3">
    <w:name w:val="toc 3"/>
    <w:basedOn w:val="Standard"/>
    <w:next w:val="Standard"/>
    <w:autoRedefine/>
    <w:uiPriority w:val="39"/>
    <w:semiHidden/>
    <w:rsid w:val="00D23BC9"/>
    <w:pPr>
      <w:tabs>
        <w:tab w:val="right" w:pos="9639"/>
      </w:tabs>
      <w:ind w:left="680" w:hanging="680"/>
    </w:pPr>
    <w:rPr>
      <w:color w:val="3C5587" w:themeColor="accent1"/>
    </w:rPr>
  </w:style>
  <w:style w:type="paragraph" w:styleId="StandardWeb">
    <w:name w:val="Normal (Web)"/>
    <w:basedOn w:val="Standard"/>
    <w:uiPriority w:val="79"/>
    <w:semiHidden/>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99"/>
    <w:semiHidden/>
    <w:rsid w:val="00D808CF"/>
    <w:pPr>
      <w:tabs>
        <w:tab w:val="right" w:pos="9639"/>
      </w:tabs>
      <w:spacing w:after="120"/>
    </w:pPr>
    <w:rPr>
      <w:color w:val="3C5587" w:themeColor="accent1"/>
    </w:rPr>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7"/>
    <w:qFormat/>
    <w:rsid w:val="00AA0F3A"/>
    <w:pPr>
      <w:numPr>
        <w:ilvl w:val="5"/>
        <w:numId w:val="24"/>
      </w:numPr>
      <w:spacing w:after="240"/>
      <w:contextualSpacing/>
    </w:pPr>
  </w:style>
  <w:style w:type="paragraph" w:customStyle="1" w:styleId="Nummerierung2">
    <w:name w:val="Nummerierung 2"/>
    <w:basedOn w:val="Nummerierung1"/>
    <w:uiPriority w:val="7"/>
    <w:qFormat/>
    <w:rsid w:val="00AA0F3A"/>
    <w:pPr>
      <w:numPr>
        <w:ilvl w:val="6"/>
      </w:numPr>
      <w:tabs>
        <w:tab w:val="left" w:pos="1276"/>
      </w:tabs>
      <w:ind w:left="738" w:hanging="369"/>
    </w:pPr>
  </w:style>
  <w:style w:type="character" w:styleId="Seitenzahl">
    <w:name w:val="page number"/>
    <w:basedOn w:val="Absatz-Standardschriftart"/>
    <w:uiPriority w:val="79"/>
    <w:semiHidden/>
    <w:rsid w:val="00665AA4"/>
    <w:rPr>
      <w:color w:val="3C5587" w:themeColor="accent1"/>
    </w:rPr>
  </w:style>
  <w:style w:type="paragraph" w:customStyle="1" w:styleId="Nummerierungabc">
    <w:name w:val="Nummerierung abc"/>
    <w:basedOn w:val="Listenabsatz"/>
    <w:uiPriority w:val="8"/>
    <w:qFormat/>
    <w:rsid w:val="00AA0F3A"/>
    <w:pPr>
      <w:numPr>
        <w:ilvl w:val="8"/>
        <w:numId w:val="24"/>
      </w:numPr>
      <w:spacing w:after="240"/>
    </w:pPr>
  </w:style>
  <w:style w:type="paragraph" w:customStyle="1" w:styleId="NummerierungParagraph">
    <w:name w:val="Nummerierung Paragraph"/>
    <w:basedOn w:val="Nummerierung2"/>
    <w:uiPriority w:val="7"/>
    <w:qFormat/>
    <w:rsid w:val="00176F08"/>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3C5587" w:themeColor="text1"/>
        <w:left w:val="single" w:sz="8" w:space="5" w:color="3C5587" w:themeColor="text1"/>
        <w:bottom w:val="single" w:sz="8" w:space="5" w:color="3C5587" w:themeColor="text1"/>
        <w:right w:val="single" w:sz="8" w:space="5" w:color="3C5587" w:themeColor="text1"/>
      </w:pBdr>
      <w:shd w:val="clear" w:color="auto" w:fill="3C5587" w:themeFill="text1"/>
      <w:spacing w:before="600" w:after="600"/>
      <w:ind w:right="125"/>
    </w:pPr>
    <w:rPr>
      <w:bCs w:val="0"/>
      <w:color w:val="FFFFFF" w:themeColor="background1"/>
      <w:spacing w:val="6"/>
      <w:szCs w:val="52"/>
    </w:rPr>
  </w:style>
  <w:style w:type="character" w:styleId="Platzhaltertext">
    <w:name w:val="Placeholder Text"/>
    <w:basedOn w:val="Absatz-Standardschriftart"/>
    <w:uiPriority w:val="79"/>
    <w:semiHidden/>
    <w:rsid w:val="00EA20EC"/>
    <w:rPr>
      <w:color w:val="000000" w:themeColor="text2"/>
    </w:rPr>
  </w:style>
  <w:style w:type="paragraph" w:customStyle="1" w:styleId="ErstelltdurchVorlagenbauerchfrFMH">
    <w:name w:val="Erstellt durch Vorlagenbauer.ch für FMH"/>
    <w:basedOn w:val="Standard"/>
    <w:next w:val="Standard"/>
    <w:semiHidden/>
    <w:rsid w:val="00BB0EB7"/>
    <w:pPr>
      <w:shd w:val="clear" w:color="auto" w:fill="FFFFFF" w:themeFill="background1"/>
    </w:pPr>
  </w:style>
  <w:style w:type="paragraph" w:customStyle="1" w:styleId="BeschriftungVorwort">
    <w:name w:val="Beschriftung Vorwort"/>
    <w:basedOn w:val="Beschriftung"/>
    <w:uiPriority w:val="35"/>
    <w:semiHidden/>
    <w:qFormat/>
    <w:rsid w:val="00045BC1"/>
    <w:pPr>
      <w:pBdr>
        <w:top w:val="single" w:sz="4" w:space="1" w:color="3C5587" w:themeColor="accent1"/>
      </w:pBdr>
    </w:pPr>
    <w:rPr>
      <w:color w:val="3C5587" w:themeColor="accent1"/>
      <w:sz w:val="21"/>
      <w:szCs w:val="21"/>
    </w:rPr>
  </w:style>
  <w:style w:type="paragraph" w:styleId="Zitat">
    <w:name w:val="Quote"/>
    <w:basedOn w:val="Standard"/>
    <w:next w:val="Standard"/>
    <w:link w:val="ZitatZchn"/>
    <w:uiPriority w:val="29"/>
    <w:semiHidden/>
    <w:rsid w:val="0043127F"/>
    <w:pPr>
      <w:spacing w:before="200" w:after="160"/>
      <w:ind w:left="864" w:right="864"/>
      <w:jc w:val="center"/>
    </w:pPr>
    <w:rPr>
      <w:i/>
      <w:iCs/>
      <w:color w:val="5B79B6" w:themeColor="text1" w:themeTint="BF"/>
    </w:rPr>
  </w:style>
  <w:style w:type="character" w:customStyle="1" w:styleId="ZitatZchn">
    <w:name w:val="Zitat Zchn"/>
    <w:basedOn w:val="Absatz-Standardschriftart"/>
    <w:link w:val="Zitat"/>
    <w:uiPriority w:val="29"/>
    <w:semiHidden/>
    <w:rsid w:val="0043127F"/>
    <w:rPr>
      <w:i/>
      <w:iCs/>
      <w:color w:val="5B79B6" w:themeColor="text1" w:themeTint="BF"/>
      <w:sz w:val="21"/>
    </w:rPr>
  </w:style>
  <w:style w:type="paragraph" w:customStyle="1" w:styleId="TextmitAbstand">
    <w:name w:val="Text mit Abstand"/>
    <w:basedOn w:val="Standard"/>
    <w:qFormat/>
    <w:rsid w:val="00EA20EC"/>
    <w:pPr>
      <w:spacing w:after="240"/>
    </w:pPr>
  </w:style>
  <w:style w:type="character" w:styleId="NichtaufgelsteErwhnung">
    <w:name w:val="Unresolved Mention"/>
    <w:basedOn w:val="Absatz-Standardschriftart"/>
    <w:uiPriority w:val="79"/>
    <w:semiHidden/>
    <w:unhideWhenUsed/>
    <w:rsid w:val="00A352EC"/>
    <w:rPr>
      <w:color w:val="605E5C"/>
      <w:shd w:val="clear" w:color="auto" w:fill="E1DFDD"/>
    </w:rPr>
  </w:style>
  <w:style w:type="paragraph" w:customStyle="1" w:styleId="Checkbox-Text">
    <w:name w:val="Checkbox-Text"/>
    <w:basedOn w:val="Standard"/>
    <w:uiPriority w:val="1"/>
    <w:qFormat/>
    <w:rsid w:val="000C3CAF"/>
    <w:pPr>
      <w:tabs>
        <w:tab w:val="left" w:pos="284"/>
      </w:tabs>
      <w:ind w:left="284" w:hanging="284"/>
    </w:pPr>
  </w:style>
  <w:style w:type="paragraph" w:customStyle="1" w:styleId="Text75Pt">
    <w:name w:val="Text 7.5 Pt"/>
    <w:basedOn w:val="Standard"/>
    <w:qFormat/>
    <w:rsid w:val="00C02154"/>
    <w:rPr>
      <w:sz w:val="15"/>
      <w:szCs w:val="15"/>
    </w:rPr>
  </w:style>
  <w:style w:type="paragraph" w:customStyle="1" w:styleId="TextmitEinzug">
    <w:name w:val="Text mit Einzug"/>
    <w:basedOn w:val="Standard"/>
    <w:qFormat/>
    <w:rsid w:val="00245BBA"/>
    <w:pPr>
      <w:ind w:left="567"/>
    </w:pPr>
  </w:style>
  <w:style w:type="paragraph" w:customStyle="1" w:styleId="Textfett">
    <w:name w:val="Text fett"/>
    <w:basedOn w:val="Standard"/>
    <w:qFormat/>
    <w:rsid w:val="00971A82"/>
    <w:rPr>
      <w:b/>
    </w:rPr>
  </w:style>
  <w:style w:type="paragraph" w:customStyle="1" w:styleId="Titel20Pt">
    <w:name w:val="Titel 20 Pt."/>
    <w:basedOn w:val="Titel"/>
    <w:uiPriority w:val="11"/>
    <w:qFormat/>
    <w:rsid w:val="00F37497"/>
    <w:rPr>
      <w:sz w:val="40"/>
    </w:rPr>
  </w:style>
  <w:style w:type="paragraph" w:customStyle="1" w:styleId="Text16Pt">
    <w:name w:val="Text 16 Pt."/>
    <w:basedOn w:val="Standard"/>
    <w:qFormat/>
    <w:rsid w:val="009B5554"/>
    <w:pPr>
      <w:spacing w:before="480" w:after="680"/>
    </w:pPr>
    <w:rPr>
      <w:sz w:val="32"/>
    </w:rPr>
  </w:style>
  <w:style w:type="table" w:customStyle="1" w:styleId="FMHTableau1Lignes">
    <w:name w:val="FMH Tableau 1 Lignes"/>
    <w:basedOn w:val="NormaleTabelle"/>
    <w:uiPriority w:val="99"/>
    <w:rsid w:val="00A5246F"/>
    <w:pPr>
      <w:spacing w:line="19" w:lineRule="atLeast"/>
    </w:pPr>
    <w:tblPr>
      <w:tblBorders>
        <w:bottom w:val="single" w:sz="4" w:space="0" w:color="3C5587" w:themeColor="text1"/>
        <w:insideH w:val="single" w:sz="4" w:space="0" w:color="3C5587" w:themeColor="text1"/>
      </w:tblBorders>
      <w:tblCellMar>
        <w:top w:w="57" w:type="dxa"/>
        <w:left w:w="0" w:type="dxa"/>
        <w:bottom w:w="57" w:type="dxa"/>
        <w:right w:w="57" w:type="dxa"/>
      </w:tblCellMar>
    </w:tblPr>
    <w:tblStylePr w:type="firstRow">
      <w:rPr>
        <w:b/>
        <w:color w:val="3C5587" w:themeColor="text1"/>
      </w:rPr>
      <w:tblPr/>
      <w:tcPr>
        <w:tcBorders>
          <w:top w:val="nil"/>
          <w:left w:val="nil"/>
          <w:bottom w:val="single" w:sz="8" w:space="0" w:color="3C5587" w:themeColor="text1"/>
          <w:right w:val="nil"/>
          <w:insideH w:val="single" w:sz="4" w:space="0" w:color="3C5587" w:themeColor="text1"/>
          <w:insideV w:val="nil"/>
          <w:tl2br w:val="nil"/>
          <w:tr2bl w:val="nil"/>
        </w:tcBorders>
      </w:tcPr>
    </w:tblStylePr>
  </w:style>
  <w:style w:type="table" w:customStyle="1" w:styleId="FMHTableau2Cadre">
    <w:name w:val="FMH Tableau 2 Cadre"/>
    <w:basedOn w:val="NormaleTabelle"/>
    <w:uiPriority w:val="99"/>
    <w:rsid w:val="00A5246F"/>
    <w:pPr>
      <w:spacing w:line="228" w:lineRule="auto"/>
    </w:pPr>
    <w:tblPr>
      <w:tbl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blBorders>
      <w:tblCellMar>
        <w:top w:w="28" w:type="dxa"/>
        <w:left w:w="85" w:type="dxa"/>
        <w:bottom w:w="28" w:type="dxa"/>
        <w:right w:w="85" w:type="dxa"/>
      </w:tblCellMar>
    </w:tblPr>
    <w:tblStylePr w:type="firstRow">
      <w:rPr>
        <w:b/>
        <w:color w:val="3C5587" w:themeColor="text1"/>
      </w:rPr>
      <w:tblPr/>
      <w:tcPr>
        <w:tcBorders>
          <w:top w:val="single" w:sz="4" w:space="0" w:color="3C5587" w:themeColor="text1"/>
          <w:left w:val="single" w:sz="4" w:space="0" w:color="3C5587" w:themeColor="text1"/>
          <w:bottom w:val="single" w:sz="4" w:space="0" w:color="3C5587" w:themeColor="text1"/>
          <w:right w:val="single" w:sz="4" w:space="0" w:color="3C5587" w:themeColor="text1"/>
          <w:insideH w:val="single" w:sz="4" w:space="0" w:color="3C5587" w:themeColor="text1"/>
          <w:insideV w:val="single" w:sz="4" w:space="0" w:color="3C5587" w:themeColor="text1"/>
        </w:tcBorders>
      </w:tcPr>
    </w:tblStylePr>
  </w:style>
  <w:style w:type="paragraph" w:customStyle="1" w:styleId="TextBlocksatzfettmitAbstand">
    <w:name w:val="Text Blocksatz fett mit Abstand"/>
    <w:basedOn w:val="Textfett"/>
    <w:uiPriority w:val="2"/>
    <w:qFormat/>
    <w:rsid w:val="00A5246F"/>
    <w:pPr>
      <w:spacing w:after="240"/>
      <w:jc w:val="both"/>
    </w:pPr>
  </w:style>
  <w:style w:type="paragraph" w:customStyle="1" w:styleId="Text20Pt">
    <w:name w:val="Text 20 Pt"/>
    <w:basedOn w:val="Standard"/>
    <w:uiPriority w:val="1"/>
    <w:qFormat/>
    <w:rsid w:val="00A5246F"/>
    <w:pPr>
      <w:spacing w:line="480" w:lineRule="atLeast"/>
    </w:pPr>
    <w:rPr>
      <w:color w:val="000000" w:themeColor="text2"/>
      <w:sz w:val="40"/>
      <w:szCs w:val="40"/>
    </w:rPr>
  </w:style>
  <w:style w:type="character" w:styleId="Kommentarzeichen">
    <w:name w:val="annotation reference"/>
    <w:basedOn w:val="Absatz-Standardschriftart"/>
    <w:uiPriority w:val="79"/>
    <w:semiHidden/>
    <w:unhideWhenUsed/>
    <w:rsid w:val="00116D0C"/>
    <w:rPr>
      <w:sz w:val="16"/>
      <w:szCs w:val="16"/>
    </w:rPr>
  </w:style>
  <w:style w:type="paragraph" w:styleId="Kommentartext">
    <w:name w:val="annotation text"/>
    <w:basedOn w:val="Standard"/>
    <w:link w:val="KommentartextZchn"/>
    <w:uiPriority w:val="79"/>
    <w:unhideWhenUsed/>
    <w:rsid w:val="00116D0C"/>
    <w:pPr>
      <w:spacing w:line="240" w:lineRule="auto"/>
    </w:pPr>
    <w:rPr>
      <w:noProof w:val="0"/>
      <w:sz w:val="20"/>
      <w:lang w:val="de-CH"/>
    </w:rPr>
  </w:style>
  <w:style w:type="character" w:customStyle="1" w:styleId="KommentartextZchn">
    <w:name w:val="Kommentartext Zchn"/>
    <w:basedOn w:val="Absatz-Standardschriftart"/>
    <w:link w:val="Kommentartext"/>
    <w:uiPriority w:val="79"/>
    <w:rsid w:val="00116D0C"/>
  </w:style>
  <w:style w:type="paragraph" w:styleId="Kommentarthema">
    <w:name w:val="annotation subject"/>
    <w:basedOn w:val="Kommentartext"/>
    <w:next w:val="Kommentartext"/>
    <w:link w:val="KommentarthemaZchn"/>
    <w:uiPriority w:val="79"/>
    <w:semiHidden/>
    <w:unhideWhenUsed/>
    <w:rsid w:val="00E44583"/>
    <w:rPr>
      <w:b/>
      <w:bCs/>
      <w:noProof/>
      <w:lang w:val="fr-CH"/>
    </w:rPr>
  </w:style>
  <w:style w:type="character" w:customStyle="1" w:styleId="KommentarthemaZchn">
    <w:name w:val="Kommentarthema Zchn"/>
    <w:basedOn w:val="KommentartextZchn"/>
    <w:link w:val="Kommentarthema"/>
    <w:uiPriority w:val="79"/>
    <w:semiHidden/>
    <w:rsid w:val="00E44583"/>
    <w:rPr>
      <w:b/>
      <w:bCs/>
      <w:noProof/>
      <w:lang w:val="fr-CH"/>
    </w:rPr>
  </w:style>
  <w:style w:type="paragraph" w:styleId="berarbeitung">
    <w:name w:val="Revision"/>
    <w:hidden/>
    <w:uiPriority w:val="99"/>
    <w:semiHidden/>
    <w:rsid w:val="00F059B6"/>
    <w:pPr>
      <w:spacing w:line="240" w:lineRule="auto"/>
    </w:pPr>
    <w:rPr>
      <w:noProof/>
      <w:sz w:val="21"/>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amw.ch/fr/Publications/Recommandations.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sqm@fmh.ch" TargetMode="Externa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h.ch/fr/themes/qualite-asqm/asqm/assistance-qualite.cfm"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berger\Office-Vorlagen%20ub_Ziel%202\0000_Office-Vorlagen%20neu%20Calibri%20final%20von%20visu'l%20Tranche%201\FMH%20Leer%20FR_neues%20C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6F163E1B08F42AAB5B3CAD32E32CC82"/>
        <w:category>
          <w:name w:val="Allgemein"/>
          <w:gallery w:val="placeholder"/>
        </w:category>
        <w:types>
          <w:type w:val="bbPlcHdr"/>
        </w:types>
        <w:behaviors>
          <w:behavior w:val="content"/>
        </w:behaviors>
        <w:guid w:val="{E367B9ED-BEC0-44C6-A576-84268CC01D8F}"/>
      </w:docPartPr>
      <w:docPartBody>
        <w:p w:rsidR="005408FE" w:rsidRDefault="005408FE" w:rsidP="005408FE">
          <w:pPr>
            <w:pStyle w:val="46F163E1B08F42AAB5B3CAD32E32CC82"/>
          </w:pPr>
          <w:r w:rsidRPr="00553C90">
            <w:rPr>
              <w:rStyle w:val="Platzhaltertext"/>
            </w:rPr>
            <w:t>Klicken Sie hier, um Text einzugeben.</w:t>
          </w:r>
        </w:p>
      </w:docPartBody>
    </w:docPart>
    <w:docPart>
      <w:docPartPr>
        <w:name w:val="F960CBE65B6247F38BECAD9A6931F0AD"/>
        <w:category>
          <w:name w:val="Allgemein"/>
          <w:gallery w:val="placeholder"/>
        </w:category>
        <w:types>
          <w:type w:val="bbPlcHdr"/>
        </w:types>
        <w:behaviors>
          <w:behavior w:val="content"/>
        </w:behaviors>
        <w:guid w:val="{3823DF36-3211-46D8-ABAE-E13310DE0492}"/>
      </w:docPartPr>
      <w:docPartBody>
        <w:p w:rsidR="005408FE" w:rsidRDefault="005408FE" w:rsidP="005408FE">
          <w:pPr>
            <w:pStyle w:val="F960CBE65B6247F38BECAD9A6931F0AD"/>
          </w:pPr>
          <w:r w:rsidRPr="00553C90">
            <w:rPr>
              <w:rStyle w:val="Platzhaltertext"/>
            </w:rPr>
            <w:t>Klicken Sie hier, um Text einzugeben.</w:t>
          </w:r>
        </w:p>
      </w:docPartBody>
    </w:docPart>
    <w:docPart>
      <w:docPartPr>
        <w:name w:val="170D33FEE4FE40BCB44583504E158D8E"/>
        <w:category>
          <w:name w:val="Allgemein"/>
          <w:gallery w:val="placeholder"/>
        </w:category>
        <w:types>
          <w:type w:val="bbPlcHdr"/>
        </w:types>
        <w:behaviors>
          <w:behavior w:val="content"/>
        </w:behaviors>
        <w:guid w:val="{68DE3F51-784B-49B0-99A1-2ECF10C00B55}"/>
      </w:docPartPr>
      <w:docPartBody>
        <w:p w:rsidR="005408FE" w:rsidRDefault="005408FE" w:rsidP="005408FE">
          <w:pPr>
            <w:pStyle w:val="170D33FEE4FE40BCB44583504E158D8E"/>
          </w:pPr>
          <w:r w:rsidRPr="005512ED">
            <w:rPr>
              <w:rFonts w:asciiTheme="majorHAnsi" w:eastAsia="Calibri" w:hAnsiTheme="majorHAnsi" w:cstheme="majorHAnsi"/>
              <w:color w:val="000000" w:themeColor="text1"/>
              <w:szCs w:val="21"/>
            </w:rPr>
            <w:t xml:space="preserve">Klicken </w:t>
          </w:r>
          <w:r>
            <w:rPr>
              <w:rFonts w:asciiTheme="majorHAnsi" w:eastAsia="Calibri" w:hAnsiTheme="majorHAnsi" w:cstheme="majorHAnsi"/>
              <w:color w:val="000000" w:themeColor="text1"/>
              <w:szCs w:val="21"/>
            </w:rPr>
            <w:t xml:space="preserve">oder tippen </w:t>
          </w:r>
          <w:r w:rsidRPr="005512ED">
            <w:rPr>
              <w:rFonts w:asciiTheme="majorHAnsi" w:eastAsia="Calibri" w:hAnsiTheme="majorHAnsi" w:cstheme="majorHAnsi"/>
              <w:color w:val="000000" w:themeColor="text1"/>
              <w:szCs w:val="21"/>
            </w:rPr>
            <w:t>Sie hier, um Text einzugeben.</w:t>
          </w:r>
        </w:p>
      </w:docPartBody>
    </w:docPart>
    <w:docPart>
      <w:docPartPr>
        <w:name w:val="9D733AAC4B954445A7015B2359942CAB"/>
        <w:category>
          <w:name w:val="Allgemein"/>
          <w:gallery w:val="placeholder"/>
        </w:category>
        <w:types>
          <w:type w:val="bbPlcHdr"/>
        </w:types>
        <w:behaviors>
          <w:behavior w:val="content"/>
        </w:behaviors>
        <w:guid w:val="{5B2DA5FA-E8EB-4C00-9C88-5FF09F32AF1C}"/>
      </w:docPartPr>
      <w:docPartBody>
        <w:p w:rsidR="005408FE" w:rsidRDefault="005408FE" w:rsidP="005408FE">
          <w:pPr>
            <w:pStyle w:val="9D733AAC4B954445A7015B2359942CAB"/>
          </w:pPr>
          <w:r w:rsidRPr="0032140B">
            <w:rPr>
              <w:rStyle w:val="Platzhaltertext"/>
            </w:rPr>
            <w:t>Cliquez ici pour taper du texte.</w:t>
          </w:r>
        </w:p>
      </w:docPartBody>
    </w:docPart>
    <w:docPart>
      <w:docPartPr>
        <w:name w:val="4DCA22AF3CF94E068A5B8275EC575621"/>
        <w:category>
          <w:name w:val="Allgemein"/>
          <w:gallery w:val="placeholder"/>
        </w:category>
        <w:types>
          <w:type w:val="bbPlcHdr"/>
        </w:types>
        <w:behaviors>
          <w:behavior w:val="content"/>
        </w:behaviors>
        <w:guid w:val="{E3ED0CFF-6C51-4D55-975A-735AADB70806}"/>
      </w:docPartPr>
      <w:docPartBody>
        <w:p w:rsidR="005408FE" w:rsidRDefault="005408FE" w:rsidP="005408FE">
          <w:pPr>
            <w:pStyle w:val="4DCA22AF3CF94E068A5B8275EC575621"/>
          </w:pPr>
          <w:r w:rsidRPr="00553C90">
            <w:rPr>
              <w:rStyle w:val="Platzhaltertext"/>
            </w:rPr>
            <w:t>Klicken Sie hier, um Text einzugeben.</w:t>
          </w:r>
        </w:p>
      </w:docPartBody>
    </w:docPart>
    <w:docPart>
      <w:docPartPr>
        <w:name w:val="5449BAEA343E48398863D1EB34F33FED"/>
        <w:category>
          <w:name w:val="Allgemein"/>
          <w:gallery w:val="placeholder"/>
        </w:category>
        <w:types>
          <w:type w:val="bbPlcHdr"/>
        </w:types>
        <w:behaviors>
          <w:behavior w:val="content"/>
        </w:behaviors>
        <w:guid w:val="{ABE630EC-FA09-47F4-8200-A4F8A5A332B9}"/>
      </w:docPartPr>
      <w:docPartBody>
        <w:p w:rsidR="005408FE" w:rsidRDefault="005408FE" w:rsidP="005408FE">
          <w:pPr>
            <w:pStyle w:val="5449BAEA343E48398863D1EB34F33FED"/>
          </w:pPr>
          <w:r w:rsidRPr="005512ED">
            <w:rPr>
              <w:rFonts w:asciiTheme="majorHAnsi" w:eastAsia="Calibri" w:hAnsiTheme="majorHAnsi" w:cstheme="majorHAnsi"/>
              <w:color w:val="000000" w:themeColor="text1"/>
              <w:szCs w:val="21"/>
            </w:rPr>
            <w:t xml:space="preserve">Klicken </w:t>
          </w:r>
          <w:r>
            <w:rPr>
              <w:rFonts w:asciiTheme="majorHAnsi" w:eastAsia="Calibri" w:hAnsiTheme="majorHAnsi" w:cstheme="majorHAnsi"/>
              <w:color w:val="000000" w:themeColor="text1"/>
              <w:szCs w:val="21"/>
            </w:rPr>
            <w:t xml:space="preserve">oder tippen </w:t>
          </w:r>
          <w:r w:rsidRPr="005512ED">
            <w:rPr>
              <w:rFonts w:asciiTheme="majorHAnsi" w:eastAsia="Calibri" w:hAnsiTheme="majorHAnsi" w:cstheme="majorHAnsi"/>
              <w:color w:val="000000" w:themeColor="text1"/>
              <w:szCs w:val="21"/>
            </w:rPr>
            <w:t>Sie hier, um Text einzugeben.</w:t>
          </w:r>
        </w:p>
      </w:docPartBody>
    </w:docPart>
    <w:docPart>
      <w:docPartPr>
        <w:name w:val="1127D592B4B64664A0F54DA88C869F9C"/>
        <w:category>
          <w:name w:val="Allgemein"/>
          <w:gallery w:val="placeholder"/>
        </w:category>
        <w:types>
          <w:type w:val="bbPlcHdr"/>
        </w:types>
        <w:behaviors>
          <w:behavior w:val="content"/>
        </w:behaviors>
        <w:guid w:val="{9E6DFF46-3F1A-4E60-8EAA-C50123BD4F60}"/>
      </w:docPartPr>
      <w:docPartBody>
        <w:p w:rsidR="005408FE" w:rsidRDefault="005408FE" w:rsidP="005408FE">
          <w:pPr>
            <w:pStyle w:val="1127D592B4B64664A0F54DA88C869F9C"/>
          </w:pPr>
          <w:r w:rsidRPr="0032140B">
            <w:rPr>
              <w:rStyle w:val="Platzhaltertext"/>
            </w:rPr>
            <w:t>Cliquez ici pour taper du texte.</w:t>
          </w:r>
        </w:p>
      </w:docPartBody>
    </w:docPart>
    <w:docPart>
      <w:docPartPr>
        <w:name w:val="FC54A4BCFBED41C78BF95EDE69A9EE53"/>
        <w:category>
          <w:name w:val="Allgemein"/>
          <w:gallery w:val="placeholder"/>
        </w:category>
        <w:types>
          <w:type w:val="bbPlcHdr"/>
        </w:types>
        <w:behaviors>
          <w:behavior w:val="content"/>
        </w:behaviors>
        <w:guid w:val="{E739FD14-4D57-4242-A1FF-2FF30400ACC1}"/>
      </w:docPartPr>
      <w:docPartBody>
        <w:p w:rsidR="005408FE" w:rsidRDefault="005408FE" w:rsidP="005408FE">
          <w:pPr>
            <w:pStyle w:val="FC54A4BCFBED41C78BF95EDE69A9EE53"/>
          </w:pPr>
          <w:r w:rsidRPr="00B7753B">
            <w:rPr>
              <w:rStyle w:val="Platzhaltertext"/>
            </w:rPr>
            <w:t>Klicken Sie hier, um ein Datum einzugeben.</w:t>
          </w:r>
        </w:p>
      </w:docPartBody>
    </w:docPart>
    <w:docPart>
      <w:docPartPr>
        <w:name w:val="A4BF5F32AFFC448CAC9B8122367E7ABD"/>
        <w:category>
          <w:name w:val="Allgemein"/>
          <w:gallery w:val="placeholder"/>
        </w:category>
        <w:types>
          <w:type w:val="bbPlcHdr"/>
        </w:types>
        <w:behaviors>
          <w:behavior w:val="content"/>
        </w:behaviors>
        <w:guid w:val="{94D2496F-962D-4039-A892-2E0194354017}"/>
      </w:docPartPr>
      <w:docPartBody>
        <w:p w:rsidR="005408FE" w:rsidRDefault="005408FE" w:rsidP="005408FE">
          <w:pPr>
            <w:pStyle w:val="A4BF5F32AFFC448CAC9B8122367E7ABD"/>
          </w:pPr>
          <w:r>
            <w:rPr>
              <w:rFonts w:ascii="Arial" w:hAnsi="Arial" w:cs="Arial"/>
              <w:color w:val="156082" w:themeColor="accent1"/>
              <w:lang w:val="fr-CH"/>
            </w:rPr>
            <w:t>Entrez le nom de l’organisation</w:t>
          </w:r>
        </w:p>
      </w:docPartBody>
    </w:docPart>
    <w:docPart>
      <w:docPartPr>
        <w:name w:val="F03962641E0B48C39E2703D3E0A7CF35"/>
        <w:category>
          <w:name w:val="Allgemein"/>
          <w:gallery w:val="placeholder"/>
        </w:category>
        <w:types>
          <w:type w:val="bbPlcHdr"/>
        </w:types>
        <w:behaviors>
          <w:behavior w:val="content"/>
        </w:behaviors>
        <w:guid w:val="{49AD163B-E919-485D-B5EA-E987C1557C46}"/>
      </w:docPartPr>
      <w:docPartBody>
        <w:p w:rsidR="005408FE" w:rsidRDefault="005408FE" w:rsidP="005408FE">
          <w:pPr>
            <w:pStyle w:val="F03962641E0B48C39E2703D3E0A7CF35"/>
          </w:pPr>
          <w:r>
            <w:rPr>
              <w:rFonts w:ascii="Arial" w:hAnsi="Arial" w:cs="Arial"/>
              <w:color w:val="156082" w:themeColor="accent1"/>
              <w:lang w:val="fr-CH"/>
            </w:rPr>
            <w:t>Entrez</w:t>
          </w:r>
          <w:r w:rsidRPr="00530CA6">
            <w:rPr>
              <w:rFonts w:ascii="Arial" w:hAnsi="Arial" w:cs="Arial"/>
              <w:color w:val="156082" w:themeColor="accent1"/>
              <w:lang w:val="fr-CH"/>
            </w:rPr>
            <w:t xml:space="preserve"> le nom de l’organisation</w:t>
          </w:r>
        </w:p>
      </w:docPartBody>
    </w:docPart>
    <w:docPart>
      <w:docPartPr>
        <w:name w:val="5429B0C8180749229F50B6336BC75EBC"/>
        <w:category>
          <w:name w:val="Allgemein"/>
          <w:gallery w:val="placeholder"/>
        </w:category>
        <w:types>
          <w:type w:val="bbPlcHdr"/>
        </w:types>
        <w:behaviors>
          <w:behavior w:val="content"/>
        </w:behaviors>
        <w:guid w:val="{1CC511CA-8AC0-482A-A3D4-8962129149D4}"/>
      </w:docPartPr>
      <w:docPartBody>
        <w:p w:rsidR="005408FE" w:rsidRDefault="005408FE" w:rsidP="005408FE">
          <w:pPr>
            <w:pStyle w:val="5429B0C8180749229F50B6336BC75EBC"/>
          </w:pPr>
          <w:r>
            <w:rPr>
              <w:rFonts w:ascii="Arial" w:hAnsi="Arial" w:cs="Arial"/>
              <w:color w:val="156082" w:themeColor="accent1"/>
              <w:lang w:val="fr-CH"/>
            </w:rPr>
            <w:t>Brève description de l’organisation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DTL Documenta TOT">
    <w:altName w:val="Calibri"/>
    <w:panose1 w:val="00000000000000000000"/>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FE"/>
    <w:rsid w:val="002248B6"/>
    <w:rsid w:val="00231473"/>
    <w:rsid w:val="003113E0"/>
    <w:rsid w:val="00503077"/>
    <w:rsid w:val="005408FE"/>
    <w:rsid w:val="00580BF4"/>
    <w:rsid w:val="005B4036"/>
    <w:rsid w:val="005F58AF"/>
    <w:rsid w:val="008A2614"/>
    <w:rsid w:val="008D77A4"/>
    <w:rsid w:val="00A32B5C"/>
    <w:rsid w:val="00E47BEA"/>
    <w:rsid w:val="00E64BE9"/>
    <w:rsid w:val="00F521B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08FE"/>
    <w:rPr>
      <w:color w:val="808080"/>
    </w:rPr>
  </w:style>
  <w:style w:type="paragraph" w:customStyle="1" w:styleId="46F163E1B08F42AAB5B3CAD32E32CC82">
    <w:name w:val="46F163E1B08F42AAB5B3CAD32E32CC82"/>
    <w:rsid w:val="005408FE"/>
  </w:style>
  <w:style w:type="paragraph" w:customStyle="1" w:styleId="F960CBE65B6247F38BECAD9A6931F0AD">
    <w:name w:val="F960CBE65B6247F38BECAD9A6931F0AD"/>
    <w:rsid w:val="005408FE"/>
  </w:style>
  <w:style w:type="paragraph" w:customStyle="1" w:styleId="170D33FEE4FE40BCB44583504E158D8E">
    <w:name w:val="170D33FEE4FE40BCB44583504E158D8E"/>
    <w:rsid w:val="005408FE"/>
  </w:style>
  <w:style w:type="paragraph" w:customStyle="1" w:styleId="9D733AAC4B954445A7015B2359942CAB">
    <w:name w:val="9D733AAC4B954445A7015B2359942CAB"/>
    <w:rsid w:val="005408FE"/>
  </w:style>
  <w:style w:type="paragraph" w:customStyle="1" w:styleId="4DCA22AF3CF94E068A5B8275EC575621">
    <w:name w:val="4DCA22AF3CF94E068A5B8275EC575621"/>
    <w:rsid w:val="005408FE"/>
  </w:style>
  <w:style w:type="paragraph" w:customStyle="1" w:styleId="5449BAEA343E48398863D1EB34F33FED">
    <w:name w:val="5449BAEA343E48398863D1EB34F33FED"/>
    <w:rsid w:val="005408FE"/>
  </w:style>
  <w:style w:type="paragraph" w:customStyle="1" w:styleId="1127D592B4B64664A0F54DA88C869F9C">
    <w:name w:val="1127D592B4B64664A0F54DA88C869F9C"/>
    <w:rsid w:val="005408FE"/>
  </w:style>
  <w:style w:type="paragraph" w:customStyle="1" w:styleId="FC54A4BCFBED41C78BF95EDE69A9EE53">
    <w:name w:val="FC54A4BCFBED41C78BF95EDE69A9EE53"/>
    <w:rsid w:val="005408FE"/>
  </w:style>
  <w:style w:type="paragraph" w:customStyle="1" w:styleId="A4BF5F32AFFC448CAC9B8122367E7ABD">
    <w:name w:val="A4BF5F32AFFC448CAC9B8122367E7ABD"/>
    <w:rsid w:val="005408FE"/>
  </w:style>
  <w:style w:type="paragraph" w:customStyle="1" w:styleId="F03962641E0B48C39E2703D3E0A7CF35">
    <w:name w:val="F03962641E0B48C39E2703D3E0A7CF35"/>
    <w:rsid w:val="005408FE"/>
  </w:style>
  <w:style w:type="paragraph" w:customStyle="1" w:styleId="5429B0C8180749229F50B6336BC75EBC">
    <w:name w:val="5429B0C8180749229F50B6336BC75EBC"/>
    <w:rsid w:val="00540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Design">
  <a:themeElements>
    <a:clrScheme name="FMH SAQM">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AAA32"/>
      </a:accent5>
      <a:accent6>
        <a:srgbClr val="D2E65A"/>
      </a:accent6>
      <a:hlink>
        <a:srgbClr val="3C5587"/>
      </a:hlink>
      <a:folHlink>
        <a:srgbClr val="A0966E"/>
      </a:folHlink>
    </a:clrScheme>
    <a:fontScheme name="FMH">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8405809ECAF44913034B0739CB054" ma:contentTypeVersion="6" ma:contentTypeDescription="Crée un document." ma:contentTypeScope="" ma:versionID="e015a3c9ba89d93e306db38949c95986">
  <xsd:schema xmlns:xsd="http://www.w3.org/2001/XMLSchema" xmlns:xs="http://www.w3.org/2001/XMLSchema" xmlns:p="http://schemas.microsoft.com/office/2006/metadata/properties" xmlns:ns2="a4db4118-a3d9-4db8-9ac0-4815c5ca8170" xmlns:ns3="8c4af92c-377d-4ce8-b414-8659c875de94" targetNamespace="http://schemas.microsoft.com/office/2006/metadata/properties" ma:root="true" ma:fieldsID="07c2511e40ecc75e9fff9be2a2521b23" ns2:_="" ns3:_="">
    <xsd:import namespace="a4db4118-a3d9-4db8-9ac0-4815c5ca8170"/>
    <xsd:import namespace="8c4af92c-377d-4ce8-b414-8659c875de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b4118-a3d9-4db8-9ac0-4815c5ca8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4af92c-377d-4ce8-b414-8659c875de94"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FCC73D-C29D-444E-9B41-F5D722B85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b4118-a3d9-4db8-9ac0-4815c5ca8170"/>
    <ds:schemaRef ds:uri="8c4af92c-377d-4ce8-b414-8659c875d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FMH Leer FR_neues CD.dotx</Template>
  <TotalTime>0</TotalTime>
  <Pages>4</Pages>
  <Words>747</Words>
  <Characters>4707</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Berger Ulrike</dc:creator>
  <cp:keywords/>
  <cp:lastModifiedBy>Kübler Roxane</cp:lastModifiedBy>
  <cp:revision>118</cp:revision>
  <dcterms:created xsi:type="dcterms:W3CDTF">2022-05-20T09:05:00Z</dcterms:created>
  <dcterms:modified xsi:type="dcterms:W3CDTF">2024-09-30T14:03:00Z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0x010100D84A42BB4363BE488194991950C21DB4</vt:lpwstr>
  </property>
  <property fmtid="{D5CDD505-2E9C-101B-9397-08002B2CF9AE}" pid="3" name="MediaServiceImageTags">
    <vt:lpwstr/>
  </property>
</Properties>
</file>