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524D" w14:textId="186F38E9" w:rsidR="00107F09" w:rsidRDefault="00453A03" w:rsidP="00453A03">
      <w:pPr>
        <w:pStyle w:val="Titel20Pt"/>
      </w:pPr>
      <w:r w:rsidRPr="00453A03">
        <w:t>Qualitäts</w:t>
      </w:r>
      <w:r w:rsidR="00FA7937">
        <w:t>bericht</w:t>
      </w:r>
      <w:r w:rsidRPr="00453A03">
        <w:t xml:space="preserve"> nach Vorlage der SAQM</w:t>
      </w:r>
    </w:p>
    <w:p w14:paraId="5CEFE25E" w14:textId="79CC11C7" w:rsidR="00EF59FA" w:rsidRDefault="00EF59FA" w:rsidP="001564A7">
      <w:pPr>
        <w:pStyle w:val="Titel20Pt"/>
      </w:pPr>
      <w:r w:rsidRPr="00453A03">
        <w:t>Hinweise zur Verfassung</w:t>
      </w:r>
    </w:p>
    <w:tbl>
      <w:tblPr>
        <w:tblStyle w:val="KlassischeTabelle"/>
        <w:tblpPr w:leftFromText="141" w:rightFromText="141" w:vertAnchor="tex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E1E6" w:themeFill="accent2"/>
        <w:tblCellMar>
          <w:top w:w="85" w:type="dxa"/>
          <w:left w:w="113" w:type="dxa"/>
          <w:bottom w:w="85" w:type="dxa"/>
          <w:right w:w="113" w:type="dxa"/>
        </w:tblCellMar>
        <w:tblLook w:val="0600" w:firstRow="0" w:lastRow="0" w:firstColumn="0" w:lastColumn="0" w:noHBand="1" w:noVBand="1"/>
      </w:tblPr>
      <w:tblGrid>
        <w:gridCol w:w="9571"/>
      </w:tblGrid>
      <w:tr w:rsidR="001564A7" w:rsidRPr="009D1C82" w14:paraId="321F0EA6" w14:textId="77777777" w:rsidTr="001564A7">
        <w:tc>
          <w:tcPr>
            <w:tcW w:w="9571" w:type="dxa"/>
            <w:shd w:val="clear" w:color="auto" w:fill="DCE1E6" w:themeFill="accent2"/>
          </w:tcPr>
          <w:p w14:paraId="4ADD4F60" w14:textId="77777777" w:rsidR="001564A7" w:rsidRDefault="001564A7" w:rsidP="001564A7">
            <w:pPr>
              <w:rPr>
                <w:b/>
                <w:noProof/>
              </w:rPr>
            </w:pPr>
            <w:r w:rsidRPr="00EF59FA">
              <w:rPr>
                <w:b/>
                <w:noProof/>
              </w:rPr>
              <w:t>Hintergrund</w:t>
            </w:r>
          </w:p>
          <w:p w14:paraId="273AF064" w14:textId="1745E3E0" w:rsidR="001564A7" w:rsidRDefault="001564A7" w:rsidP="001564A7">
            <w:pPr>
              <w:rPr>
                <w:noProof/>
              </w:rPr>
            </w:pPr>
            <w:r w:rsidRPr="00EF59FA">
              <w:rPr>
                <w:noProof/>
              </w:rPr>
              <w:t>Die Vorlage für eine Qualitätsstrategie entstand im Rahmen der Arbeiten an der Qualitäts-Charta der Schweizer Ärzteschaft und auf Wunsch verschiedener Ärzteorganisationen. Die Qualitäts-Charta enthält verschiedene Grundprinzipien. Mitunter soll das ärztliche Qualitäts</w:t>
            </w:r>
            <w:r>
              <w:rPr>
                <w:noProof/>
              </w:rPr>
              <w:t>e</w:t>
            </w:r>
            <w:r w:rsidRPr="00EF59FA">
              <w:rPr>
                <w:noProof/>
              </w:rPr>
              <w:t>ngagement verbindlicher und transparenter werden. Konkret heisst das, dass die unterzeichnenden Ärzteorganisationen eine Qualitätsstrategie erarbeiten und regelmässig über den Stand ihrer Qualitätsentwicklung sowie über ihr fachspezifisches Qualitäts</w:t>
            </w:r>
            <w:r>
              <w:rPr>
                <w:noProof/>
              </w:rPr>
              <w:t>e</w:t>
            </w:r>
            <w:r w:rsidRPr="00EF59FA">
              <w:rPr>
                <w:noProof/>
              </w:rPr>
              <w:t>ngagement berichten. Die vorliegende Vorlage dient als Hilfsmittel für die Erstellung eine</w:t>
            </w:r>
            <w:r>
              <w:rPr>
                <w:noProof/>
              </w:rPr>
              <w:t>s</w:t>
            </w:r>
            <w:r w:rsidRPr="00EF59FA">
              <w:rPr>
                <w:noProof/>
              </w:rPr>
              <w:t xml:space="preserve"> Qualität</w:t>
            </w:r>
            <w:r>
              <w:rPr>
                <w:noProof/>
              </w:rPr>
              <w:t>berichts</w:t>
            </w:r>
            <w:r w:rsidRPr="00EF59FA">
              <w:rPr>
                <w:noProof/>
              </w:rPr>
              <w:t>.</w:t>
            </w:r>
          </w:p>
          <w:p w14:paraId="1B24EFFE" w14:textId="77777777" w:rsidR="001564A7" w:rsidRPr="00EF59FA" w:rsidRDefault="001564A7" w:rsidP="001564A7">
            <w:pPr>
              <w:rPr>
                <w:noProof/>
              </w:rPr>
            </w:pPr>
          </w:p>
          <w:p w14:paraId="73179792" w14:textId="77777777" w:rsidR="001564A7" w:rsidRDefault="001564A7" w:rsidP="001564A7">
            <w:pPr>
              <w:rPr>
                <w:b/>
                <w:noProof/>
              </w:rPr>
            </w:pPr>
            <w:r w:rsidRPr="00EF59FA">
              <w:rPr>
                <w:b/>
                <w:bCs/>
                <w:noProof/>
              </w:rPr>
              <w:t>Zielgruppe</w:t>
            </w:r>
          </w:p>
          <w:p w14:paraId="6B1EB3FF" w14:textId="77777777" w:rsidR="001564A7" w:rsidRDefault="001564A7" w:rsidP="001564A7">
            <w:pPr>
              <w:rPr>
                <w:noProof/>
              </w:rPr>
            </w:pPr>
            <w:r w:rsidRPr="00EF59FA">
              <w:rPr>
                <w:noProof/>
              </w:rPr>
              <w:t>Die vorliegende Vorlage für eine</w:t>
            </w:r>
            <w:r>
              <w:rPr>
                <w:noProof/>
              </w:rPr>
              <w:t>n</w:t>
            </w:r>
            <w:r w:rsidRPr="00EF59FA">
              <w:rPr>
                <w:noProof/>
              </w:rPr>
              <w:t xml:space="preserve"> Qualitäts</w:t>
            </w:r>
            <w:r>
              <w:rPr>
                <w:noProof/>
              </w:rPr>
              <w:t>bericht</w:t>
            </w:r>
            <w:r w:rsidRPr="00EF59FA">
              <w:rPr>
                <w:noProof/>
              </w:rPr>
              <w:t xml:space="preserve"> richtet sich an Schweizer Ärzteorganisationen (Fachgesellschaften, kantonale Ärzteorganisationen, Dachorganisationen). </w:t>
            </w:r>
            <w:r w:rsidRPr="00F84BFA">
              <w:rPr>
                <w:noProof/>
              </w:rPr>
              <w:t>Der fertige Bericht wird der SAQM sowie der Öffentlichkeit zur Verfügung gestellt. Es können auch zwei verschiedene Versionen (intern und extern) erstellt werden.</w:t>
            </w:r>
          </w:p>
          <w:p w14:paraId="13EC3680" w14:textId="77777777" w:rsidR="001564A7" w:rsidRPr="00EF59FA" w:rsidRDefault="001564A7" w:rsidP="001564A7">
            <w:pPr>
              <w:rPr>
                <w:noProof/>
              </w:rPr>
            </w:pPr>
          </w:p>
          <w:p w14:paraId="67F37F86" w14:textId="77777777" w:rsidR="001564A7" w:rsidRDefault="001564A7" w:rsidP="001564A7">
            <w:pPr>
              <w:rPr>
                <w:b/>
                <w:noProof/>
              </w:rPr>
            </w:pPr>
            <w:r w:rsidRPr="00EF59FA">
              <w:rPr>
                <w:b/>
                <w:bCs/>
                <w:noProof/>
              </w:rPr>
              <w:t>Information zur Vorlage</w:t>
            </w:r>
          </w:p>
          <w:p w14:paraId="03702C46" w14:textId="77777777" w:rsidR="001564A7" w:rsidRDefault="001564A7" w:rsidP="001564A7">
            <w:pPr>
              <w:rPr>
                <w:noProof/>
              </w:rPr>
            </w:pPr>
            <w:r w:rsidRPr="00EF59FA">
              <w:rPr>
                <w:noProof/>
              </w:rPr>
              <w:t xml:space="preserve">Die Vorlage kann durch die Ärzteorganisationen selber an die jeweiligen Bedürfnisse angepasst werden. </w:t>
            </w:r>
          </w:p>
          <w:p w14:paraId="015F1ED3" w14:textId="77777777" w:rsidR="001564A7" w:rsidRDefault="001564A7" w:rsidP="001564A7">
            <w:pPr>
              <w:rPr>
                <w:noProof/>
              </w:rPr>
            </w:pPr>
            <w:r>
              <w:rPr>
                <w:noProof/>
              </w:rPr>
              <w:t>Im Zusammenhang mit der organisationsübergreifenden Kommunikation seitens der SAQM ist eine möglichst einheitlich strukturierte Berichterstattung seitens der einzelnen Ärzteorganisationen jedoch hilfreich. Sie vereinfacht und professionalisiert die Kommunikation gegen über Dritten (Öffentlichkeit, Politik, Kostenträger, etc.).</w:t>
            </w:r>
          </w:p>
          <w:p w14:paraId="392E2A44" w14:textId="77777777" w:rsidR="001564A7" w:rsidRDefault="001564A7" w:rsidP="001564A7">
            <w:pPr>
              <w:rPr>
                <w:noProof/>
              </w:rPr>
            </w:pPr>
            <w:r>
              <w:rPr>
                <w:noProof/>
              </w:rPr>
              <w:t>Der Detailierungsgrad der Berichterstattung ist jeder Ärzteorganisation selber überlassen.</w:t>
            </w:r>
          </w:p>
          <w:p w14:paraId="3B185396" w14:textId="77777777" w:rsidR="001564A7" w:rsidRPr="00EF59FA" w:rsidRDefault="001564A7" w:rsidP="001564A7">
            <w:pPr>
              <w:rPr>
                <w:noProof/>
              </w:rPr>
            </w:pPr>
          </w:p>
          <w:p w14:paraId="2F4B817A" w14:textId="77777777" w:rsidR="001564A7" w:rsidRDefault="001564A7" w:rsidP="001564A7">
            <w:pPr>
              <w:rPr>
                <w:b/>
                <w:noProof/>
              </w:rPr>
            </w:pPr>
            <w:r w:rsidRPr="00EF59FA">
              <w:rPr>
                <w:b/>
                <w:noProof/>
              </w:rPr>
              <w:t xml:space="preserve">Haben Sie Fragen oder Anliegen zu Ihrer Qualitätsarbeit? </w:t>
            </w:r>
          </w:p>
          <w:p w14:paraId="7EB2F2F1" w14:textId="6F43D5A0" w:rsidR="001564A7" w:rsidRPr="00CD355D" w:rsidRDefault="001564A7" w:rsidP="001564A7">
            <w:pPr>
              <w:rPr>
                <w:bCs/>
              </w:rPr>
            </w:pPr>
            <w:r w:rsidRPr="00CD355D">
              <w:rPr>
                <w:bCs/>
                <w:noProof/>
              </w:rPr>
              <w:t xml:space="preserve">Nutzen Sie unseren </w:t>
            </w:r>
            <w:hyperlink r:id="rId11" w:history="1">
              <w:r w:rsidRPr="00CD355D">
                <w:rPr>
                  <w:rStyle w:val="Hyperlink"/>
                  <w:bCs/>
                  <w:noProof/>
                </w:rPr>
                <w:t>Quality Support</w:t>
              </w:r>
            </w:hyperlink>
            <w:r w:rsidRPr="00CD355D">
              <w:rPr>
                <w:bCs/>
                <w:noProof/>
              </w:rPr>
              <w:t xml:space="preserve"> oder wenden Sie sich mit Ihren Fragen an </w:t>
            </w:r>
            <w:hyperlink r:id="rId12" w:history="1">
              <w:r w:rsidRPr="00CD355D">
                <w:rPr>
                  <w:rStyle w:val="Hyperlink"/>
                  <w:bCs/>
                  <w:noProof/>
                </w:rPr>
                <w:t>saqm@fmh.ch</w:t>
              </w:r>
            </w:hyperlink>
            <w:r w:rsidRPr="00CD355D">
              <w:rPr>
                <w:bCs/>
                <w:noProof/>
              </w:rPr>
              <w:t xml:space="preserve"> bzw. 031 359 11 11. Wir unterstützen Sie gerne – individuell und zeitnah.</w:t>
            </w:r>
          </w:p>
        </w:tc>
      </w:tr>
    </w:tbl>
    <w:p w14:paraId="0B655055" w14:textId="77777777" w:rsidR="00DF3301" w:rsidRDefault="00DF3301">
      <w:pPr>
        <w:spacing w:line="240" w:lineRule="atLeast"/>
      </w:pPr>
    </w:p>
    <w:p w14:paraId="2BB310C8" w14:textId="77777777" w:rsidR="00DF3301" w:rsidRDefault="00DF3301">
      <w:pPr>
        <w:spacing w:line="240" w:lineRule="atLeast"/>
      </w:pPr>
    </w:p>
    <w:p w14:paraId="6CE586D4" w14:textId="77777777" w:rsidR="00750C94" w:rsidRDefault="00750C94">
      <w:pPr>
        <w:spacing w:line="240" w:lineRule="atLeast"/>
        <w:sectPr w:rsidR="00750C94" w:rsidSect="00451ADF">
          <w:footerReference w:type="default" r:id="rId13"/>
          <w:headerReference w:type="first" r:id="rId14"/>
          <w:footerReference w:type="first" r:id="rId15"/>
          <w:pgSz w:w="11906" w:h="16838"/>
          <w:pgMar w:top="1418" w:right="907" w:bottom="1134" w:left="1418" w:header="595" w:footer="567" w:gutter="0"/>
          <w:cols w:space="708"/>
          <w:titlePg/>
          <w:docGrid w:linePitch="360"/>
        </w:sectPr>
      </w:pPr>
    </w:p>
    <w:p w14:paraId="797A762D" w14:textId="77777777" w:rsidR="00C0259C" w:rsidRDefault="00C0259C" w:rsidP="00C0259C">
      <w:pPr>
        <w:spacing w:line="240" w:lineRule="atLeast"/>
      </w:pPr>
    </w:p>
    <w:p w14:paraId="24C57F78" w14:textId="77777777" w:rsidR="006C6584" w:rsidRDefault="006C6584" w:rsidP="00C0259C">
      <w:pPr>
        <w:spacing w:line="240" w:lineRule="atLeast"/>
      </w:pPr>
    </w:p>
    <w:p w14:paraId="73224147" w14:textId="77777777" w:rsidR="006C6584" w:rsidRDefault="006C6584" w:rsidP="00C0259C">
      <w:pPr>
        <w:spacing w:line="240" w:lineRule="atLeast"/>
      </w:pPr>
    </w:p>
    <w:p w14:paraId="1F87BA4E" w14:textId="77777777" w:rsidR="006C6584" w:rsidRDefault="006C6584" w:rsidP="00C0259C">
      <w:pPr>
        <w:spacing w:line="240" w:lineRule="atLeast"/>
      </w:pPr>
    </w:p>
    <w:p w14:paraId="51433434" w14:textId="77777777" w:rsidR="006C6584" w:rsidRDefault="006C6584" w:rsidP="00C0259C">
      <w:pPr>
        <w:spacing w:line="240" w:lineRule="atLeast"/>
      </w:pPr>
    </w:p>
    <w:p w14:paraId="6A149804" w14:textId="77777777" w:rsidR="00C0259C" w:rsidRDefault="00C0259C" w:rsidP="00C0259C">
      <w:pPr>
        <w:spacing w:line="240" w:lineRule="atLeast"/>
      </w:pPr>
    </w:p>
    <w:p w14:paraId="3318B6D5" w14:textId="77777777" w:rsidR="00C0259C" w:rsidRDefault="00C0259C" w:rsidP="00C0259C">
      <w:pPr>
        <w:spacing w:line="240" w:lineRule="atLeast"/>
      </w:pPr>
    </w:p>
    <w:p w14:paraId="562ADA00" w14:textId="77777777" w:rsidR="00C0259C" w:rsidRDefault="00C0259C" w:rsidP="00C0259C">
      <w:pPr>
        <w:spacing w:line="240" w:lineRule="atLeast"/>
      </w:pPr>
    </w:p>
    <w:p w14:paraId="44FA1CEC" w14:textId="35DA1805" w:rsidR="00C0259C" w:rsidRPr="00E67437" w:rsidRDefault="00C0259C" w:rsidP="00481B72">
      <w:pPr>
        <w:pStyle w:val="Titel"/>
        <w:spacing w:after="0"/>
        <w:rPr>
          <w:sz w:val="70"/>
          <w:szCs w:val="70"/>
        </w:rPr>
      </w:pPr>
      <w:r w:rsidRPr="00E67437">
        <w:rPr>
          <w:sz w:val="70"/>
          <w:szCs w:val="70"/>
        </w:rPr>
        <w:t>Qualitäts</w:t>
      </w:r>
      <w:r w:rsidR="00CE5FD1" w:rsidRPr="00E67437">
        <w:rPr>
          <w:sz w:val="70"/>
          <w:szCs w:val="70"/>
        </w:rPr>
        <w:t>b</w:t>
      </w:r>
      <w:r w:rsidRPr="00E67437">
        <w:rPr>
          <w:sz w:val="70"/>
          <w:szCs w:val="70"/>
        </w:rPr>
        <w:t>e</w:t>
      </w:r>
      <w:r w:rsidR="00CE5FD1" w:rsidRPr="00E67437">
        <w:rPr>
          <w:sz w:val="70"/>
          <w:szCs w:val="70"/>
        </w:rPr>
        <w:t>richt</w:t>
      </w:r>
    </w:p>
    <w:p w14:paraId="4A346B4A" w14:textId="1C9CCBF1" w:rsidR="00C0259C" w:rsidRPr="00951FB9" w:rsidRDefault="00000000" w:rsidP="00C0259C">
      <w:pPr>
        <w:spacing w:line="240" w:lineRule="atLeast"/>
        <w:rPr>
          <w:rFonts w:asciiTheme="majorHAnsi" w:hAnsiTheme="majorHAnsi" w:cstheme="majorHAnsi"/>
          <w:color w:val="3C5587" w:themeColor="text1"/>
          <w:sz w:val="70"/>
          <w:szCs w:val="70"/>
        </w:rPr>
      </w:pPr>
      <w:sdt>
        <w:sdtPr>
          <w:rPr>
            <w:rFonts w:asciiTheme="majorHAnsi" w:eastAsia="Calibri" w:hAnsiTheme="majorHAnsi" w:cstheme="majorHAnsi"/>
            <w:color w:val="3C5587" w:themeColor="text1"/>
            <w:sz w:val="70"/>
            <w:szCs w:val="70"/>
          </w:rPr>
          <w:id w:val="1458451269"/>
          <w:placeholder>
            <w:docPart w:val="EE278EBC76D640C99C81C3DCA370349E"/>
          </w:placeholder>
        </w:sdtPr>
        <w:sdtContent>
          <w:r w:rsidR="00951FB9" w:rsidRPr="00951FB9">
            <w:rPr>
              <w:rFonts w:asciiTheme="majorHAnsi" w:eastAsia="Calibri" w:hAnsiTheme="majorHAnsi" w:cstheme="majorHAnsi"/>
              <w:color w:val="3C5587" w:themeColor="text1"/>
              <w:sz w:val="70"/>
              <w:szCs w:val="70"/>
            </w:rPr>
            <w:t>«Name Ihrer Ärzteorganisation»</w:t>
          </w:r>
        </w:sdtContent>
      </w:sdt>
    </w:p>
    <w:p w14:paraId="4E7BDD08" w14:textId="77777777" w:rsidR="00C0259C" w:rsidRDefault="00C0259C" w:rsidP="00C0259C">
      <w:pPr>
        <w:spacing w:line="240" w:lineRule="atLeast"/>
      </w:pPr>
    </w:p>
    <w:p w14:paraId="00DB4A5C" w14:textId="77777777" w:rsidR="00C0259C" w:rsidRDefault="00C0259C" w:rsidP="00C0259C">
      <w:pPr>
        <w:spacing w:line="240" w:lineRule="atLeast"/>
      </w:pPr>
    </w:p>
    <w:p w14:paraId="77C065B7" w14:textId="77777777" w:rsidR="00C0259C" w:rsidRDefault="00C0259C" w:rsidP="00C0259C">
      <w:pPr>
        <w:spacing w:line="240" w:lineRule="atLeast"/>
      </w:pPr>
    </w:p>
    <w:p w14:paraId="2B0B0376" w14:textId="77777777" w:rsidR="00C0259C" w:rsidRDefault="00C0259C" w:rsidP="00C0259C">
      <w:pPr>
        <w:spacing w:line="240" w:lineRule="atLeast"/>
      </w:pPr>
    </w:p>
    <w:p w14:paraId="60908D1F" w14:textId="77777777" w:rsidR="00C0259C" w:rsidRDefault="00C0259C" w:rsidP="00C0259C">
      <w:pPr>
        <w:spacing w:line="240" w:lineRule="atLeast"/>
      </w:pPr>
    </w:p>
    <w:p w14:paraId="2482D480" w14:textId="77777777" w:rsidR="00C0259C" w:rsidRDefault="00C0259C" w:rsidP="00C0259C">
      <w:pPr>
        <w:spacing w:line="240" w:lineRule="atLeast"/>
      </w:pPr>
    </w:p>
    <w:p w14:paraId="4A1EFE1A" w14:textId="77777777" w:rsidR="00C0259C" w:rsidRDefault="00C0259C" w:rsidP="00C0259C">
      <w:pPr>
        <w:spacing w:line="240" w:lineRule="atLeast"/>
      </w:pPr>
    </w:p>
    <w:p w14:paraId="22070FDA" w14:textId="77777777" w:rsidR="00C0259C" w:rsidRDefault="00C0259C" w:rsidP="00C0259C">
      <w:pPr>
        <w:spacing w:line="240" w:lineRule="atLeast"/>
      </w:pPr>
    </w:p>
    <w:p w14:paraId="03F7E0F6" w14:textId="77777777" w:rsidR="00C0259C" w:rsidRDefault="00C0259C" w:rsidP="00C0259C">
      <w:pPr>
        <w:spacing w:line="240" w:lineRule="atLeast"/>
      </w:pPr>
    </w:p>
    <w:p w14:paraId="577DEAC6" w14:textId="77777777" w:rsidR="00C0259C" w:rsidRDefault="00C0259C" w:rsidP="00C0259C">
      <w:pPr>
        <w:spacing w:line="240" w:lineRule="atLeast"/>
      </w:pPr>
    </w:p>
    <w:p w14:paraId="14A48A9E" w14:textId="77777777" w:rsidR="00C0259C" w:rsidRDefault="00C0259C" w:rsidP="00C0259C">
      <w:pPr>
        <w:spacing w:line="240" w:lineRule="atLeast"/>
      </w:pPr>
    </w:p>
    <w:p w14:paraId="713992EF" w14:textId="77777777" w:rsidR="00670E3A" w:rsidRDefault="00670E3A" w:rsidP="00C0259C">
      <w:pPr>
        <w:spacing w:line="240" w:lineRule="atLeast"/>
      </w:pPr>
    </w:p>
    <w:p w14:paraId="0F0A0479" w14:textId="77777777" w:rsidR="00670E3A" w:rsidRDefault="00670E3A" w:rsidP="00C0259C">
      <w:pPr>
        <w:spacing w:line="240" w:lineRule="atLeast"/>
      </w:pPr>
    </w:p>
    <w:p w14:paraId="3AC281D9" w14:textId="77777777" w:rsidR="00670E3A" w:rsidRDefault="00670E3A" w:rsidP="00C0259C">
      <w:pPr>
        <w:spacing w:line="240" w:lineRule="atLeast"/>
      </w:pPr>
    </w:p>
    <w:p w14:paraId="30287711" w14:textId="77777777" w:rsidR="00670E3A" w:rsidRDefault="00670E3A" w:rsidP="00C0259C">
      <w:pPr>
        <w:spacing w:line="240" w:lineRule="atLeast"/>
      </w:pPr>
    </w:p>
    <w:p w14:paraId="2CD23D05" w14:textId="77777777" w:rsidR="00670E3A" w:rsidRDefault="00670E3A" w:rsidP="00C0259C">
      <w:pPr>
        <w:spacing w:line="240" w:lineRule="atLeast"/>
      </w:pPr>
    </w:p>
    <w:p w14:paraId="5E775DBF" w14:textId="77777777" w:rsidR="00670E3A" w:rsidRDefault="00670E3A" w:rsidP="00C0259C">
      <w:pPr>
        <w:spacing w:line="240" w:lineRule="atLeast"/>
      </w:pPr>
    </w:p>
    <w:p w14:paraId="508310F9" w14:textId="77777777" w:rsidR="00670E3A" w:rsidRDefault="00670E3A" w:rsidP="00C0259C">
      <w:pPr>
        <w:spacing w:line="240" w:lineRule="atLeast"/>
      </w:pPr>
    </w:p>
    <w:p w14:paraId="597E592F" w14:textId="77777777" w:rsidR="00670E3A" w:rsidRDefault="00670E3A" w:rsidP="00C0259C">
      <w:pPr>
        <w:spacing w:line="240" w:lineRule="atLeast"/>
      </w:pPr>
    </w:p>
    <w:p w14:paraId="59C5A52F" w14:textId="77777777" w:rsidR="00670E3A" w:rsidRDefault="00670E3A" w:rsidP="00C0259C">
      <w:pPr>
        <w:spacing w:line="240" w:lineRule="atLeast"/>
      </w:pPr>
    </w:p>
    <w:p w14:paraId="6ADBFA2A" w14:textId="77777777" w:rsidR="00670E3A" w:rsidRDefault="00670E3A" w:rsidP="00C0259C">
      <w:pPr>
        <w:spacing w:line="240" w:lineRule="atLeast"/>
      </w:pPr>
    </w:p>
    <w:p w14:paraId="1FB4CA69" w14:textId="77777777" w:rsidR="00670E3A" w:rsidRDefault="00670E3A" w:rsidP="00C0259C">
      <w:pPr>
        <w:spacing w:line="240" w:lineRule="atLeast"/>
      </w:pPr>
    </w:p>
    <w:p w14:paraId="44128F63" w14:textId="77777777" w:rsidR="00670E3A" w:rsidRDefault="00670E3A" w:rsidP="00C0259C">
      <w:pPr>
        <w:spacing w:line="240" w:lineRule="atLeast"/>
      </w:pPr>
    </w:p>
    <w:p w14:paraId="66A75286" w14:textId="77777777" w:rsidR="00670E3A" w:rsidRDefault="00670E3A" w:rsidP="00C0259C">
      <w:pPr>
        <w:spacing w:line="240" w:lineRule="atLeast"/>
      </w:pPr>
    </w:p>
    <w:p w14:paraId="2C0EED0E" w14:textId="77777777" w:rsidR="00670E3A" w:rsidRDefault="00670E3A" w:rsidP="00C0259C">
      <w:pPr>
        <w:spacing w:line="240" w:lineRule="atLeast"/>
      </w:pPr>
    </w:p>
    <w:p w14:paraId="06AE4F66" w14:textId="21515ADF" w:rsidR="00C0259C" w:rsidRPr="005512ED" w:rsidRDefault="00C0259C" w:rsidP="0094408A">
      <w:pPr>
        <w:pStyle w:val="Textfett"/>
        <w:rPr>
          <w:rFonts w:asciiTheme="majorHAnsi" w:hAnsiTheme="majorHAnsi" w:cstheme="majorHAnsi"/>
          <w:szCs w:val="21"/>
        </w:rPr>
      </w:pPr>
      <w:r w:rsidRPr="005512ED">
        <w:rPr>
          <w:rFonts w:asciiTheme="majorHAnsi" w:hAnsiTheme="majorHAnsi" w:cstheme="majorHAnsi"/>
          <w:szCs w:val="21"/>
        </w:rPr>
        <w:t>Autorenschaft:</w:t>
      </w:r>
      <w:r w:rsidRPr="005512ED">
        <w:rPr>
          <w:rFonts w:asciiTheme="majorHAnsi" w:hAnsiTheme="majorHAnsi" w:cstheme="majorHAnsi"/>
          <w:szCs w:val="21"/>
        </w:rPr>
        <w:tab/>
      </w:r>
      <w:r w:rsidRPr="005512ED">
        <w:rPr>
          <w:rFonts w:asciiTheme="majorHAnsi" w:hAnsiTheme="majorHAnsi" w:cstheme="majorHAnsi"/>
          <w:szCs w:val="21"/>
        </w:rPr>
        <w:tab/>
      </w:r>
      <w:bookmarkStart w:id="6" w:name="_Hlk172626495"/>
      <w:sdt>
        <w:sdtPr>
          <w:rPr>
            <w:rFonts w:asciiTheme="majorHAnsi" w:eastAsia="Calibri" w:hAnsiTheme="majorHAnsi" w:cstheme="majorHAnsi"/>
            <w:color w:val="4F81BD"/>
            <w:szCs w:val="21"/>
          </w:rPr>
          <w:id w:val="176395088"/>
          <w:placeholder>
            <w:docPart w:val="A284B477E0EB4BDFA6CA5CFBA25AEEC7"/>
          </w:placeholder>
          <w:showingPlcHdr/>
        </w:sdtPr>
        <w:sdtContent>
          <w:r w:rsidR="005E1BF7" w:rsidRPr="005512ED">
            <w:rPr>
              <w:rFonts w:asciiTheme="majorHAnsi" w:eastAsia="Calibri" w:hAnsiTheme="majorHAnsi" w:cstheme="majorHAnsi"/>
              <w:b w:val="0"/>
              <w:color w:val="3C5587" w:themeColor="text1"/>
              <w:szCs w:val="21"/>
            </w:rPr>
            <w:t xml:space="preserve">Klicken </w:t>
          </w:r>
          <w:r w:rsidR="00A43A33">
            <w:rPr>
              <w:rFonts w:asciiTheme="majorHAnsi" w:eastAsia="Calibri" w:hAnsiTheme="majorHAnsi" w:cstheme="majorHAnsi"/>
              <w:b w:val="0"/>
              <w:color w:val="3C5587" w:themeColor="text1"/>
              <w:szCs w:val="21"/>
            </w:rPr>
            <w:t xml:space="preserve">oder tippen </w:t>
          </w:r>
          <w:r w:rsidR="005E1BF7" w:rsidRPr="005512ED">
            <w:rPr>
              <w:rFonts w:asciiTheme="majorHAnsi" w:eastAsia="Calibri" w:hAnsiTheme="majorHAnsi" w:cstheme="majorHAnsi"/>
              <w:b w:val="0"/>
              <w:color w:val="3C5587" w:themeColor="text1"/>
              <w:szCs w:val="21"/>
            </w:rPr>
            <w:t>Sie hier, um Text einzugeben.</w:t>
          </w:r>
        </w:sdtContent>
      </w:sdt>
      <w:bookmarkEnd w:id="6"/>
    </w:p>
    <w:p w14:paraId="6A3131FF" w14:textId="77777777" w:rsidR="001023A2" w:rsidRPr="005512ED" w:rsidRDefault="001023A2" w:rsidP="0094408A">
      <w:pPr>
        <w:pStyle w:val="Textfett"/>
        <w:rPr>
          <w:rFonts w:asciiTheme="majorHAnsi" w:hAnsiTheme="majorHAnsi" w:cstheme="majorHAnsi"/>
          <w:szCs w:val="21"/>
        </w:rPr>
      </w:pPr>
    </w:p>
    <w:p w14:paraId="7157EE8F" w14:textId="75BECBF0" w:rsidR="009F59C6" w:rsidRPr="005512ED" w:rsidRDefault="00C0259C" w:rsidP="0094408A">
      <w:pPr>
        <w:pStyle w:val="Textfett"/>
        <w:rPr>
          <w:rFonts w:asciiTheme="majorHAnsi" w:eastAsia="Calibri" w:hAnsiTheme="majorHAnsi" w:cstheme="majorHAnsi"/>
          <w:szCs w:val="21"/>
        </w:rPr>
      </w:pPr>
      <w:r w:rsidRPr="005512ED">
        <w:rPr>
          <w:rFonts w:asciiTheme="majorHAnsi" w:hAnsiTheme="majorHAnsi" w:cstheme="majorHAnsi"/>
          <w:szCs w:val="21"/>
        </w:rPr>
        <w:t xml:space="preserve">Verabschiedet durch: </w:t>
      </w:r>
      <w:r w:rsidRPr="005512ED">
        <w:rPr>
          <w:rFonts w:asciiTheme="majorHAnsi" w:hAnsiTheme="majorHAnsi" w:cstheme="majorHAnsi"/>
          <w:szCs w:val="21"/>
        </w:rPr>
        <w:tab/>
      </w:r>
      <w:sdt>
        <w:sdtPr>
          <w:rPr>
            <w:rFonts w:asciiTheme="majorHAnsi" w:eastAsia="Calibri" w:hAnsiTheme="majorHAnsi" w:cstheme="majorHAnsi"/>
            <w:color w:val="4F81BD"/>
            <w:szCs w:val="21"/>
          </w:rPr>
          <w:id w:val="-868226484"/>
          <w:placeholder>
            <w:docPart w:val="A418FE1E35D243F1924D1BCBAE59ECDB"/>
          </w:placeholder>
          <w:showingPlcHdr/>
        </w:sdtPr>
        <w:sdtContent>
          <w:r w:rsidR="005E1BF7" w:rsidRPr="005512ED">
            <w:rPr>
              <w:rFonts w:asciiTheme="majorHAnsi" w:eastAsia="Calibri" w:hAnsiTheme="majorHAnsi" w:cstheme="majorHAnsi"/>
              <w:b w:val="0"/>
              <w:color w:val="3C5587" w:themeColor="text1"/>
              <w:szCs w:val="21"/>
            </w:rPr>
            <w:t xml:space="preserve">Klicken </w:t>
          </w:r>
          <w:r w:rsidR="00A43A33">
            <w:rPr>
              <w:rFonts w:asciiTheme="majorHAnsi" w:eastAsia="Calibri" w:hAnsiTheme="majorHAnsi" w:cstheme="majorHAnsi"/>
              <w:b w:val="0"/>
              <w:color w:val="3C5587" w:themeColor="text1"/>
              <w:szCs w:val="21"/>
            </w:rPr>
            <w:t xml:space="preserve">oder tippen </w:t>
          </w:r>
          <w:r w:rsidR="005E1BF7" w:rsidRPr="005512ED">
            <w:rPr>
              <w:rFonts w:asciiTheme="majorHAnsi" w:eastAsia="Calibri" w:hAnsiTheme="majorHAnsi" w:cstheme="majorHAnsi"/>
              <w:b w:val="0"/>
              <w:color w:val="3C5587" w:themeColor="text1"/>
              <w:szCs w:val="21"/>
            </w:rPr>
            <w:t>Sie hier, um Text einzugeben.</w:t>
          </w:r>
        </w:sdtContent>
      </w:sdt>
    </w:p>
    <w:p w14:paraId="52D5579C" w14:textId="77777777" w:rsidR="001023A2" w:rsidRPr="005512ED" w:rsidRDefault="001023A2" w:rsidP="0094408A">
      <w:pPr>
        <w:pStyle w:val="Textfett"/>
        <w:rPr>
          <w:rFonts w:asciiTheme="majorHAnsi" w:eastAsia="Calibri" w:hAnsiTheme="majorHAnsi" w:cstheme="majorHAnsi"/>
          <w:szCs w:val="21"/>
        </w:rPr>
      </w:pPr>
    </w:p>
    <w:p w14:paraId="777C4D85" w14:textId="1C1F424D" w:rsidR="00CA512D" w:rsidRDefault="00DF6D5B" w:rsidP="0094408A">
      <w:pPr>
        <w:pStyle w:val="Textfett"/>
        <w:rPr>
          <w:rFonts w:asciiTheme="majorHAnsi" w:hAnsiTheme="majorHAnsi" w:cstheme="majorHAnsi"/>
          <w:b w:val="0"/>
          <w:bCs/>
          <w:color w:val="3C5587" w:themeColor="text1"/>
          <w:sz w:val="22"/>
          <w:szCs w:val="22"/>
        </w:rPr>
      </w:pPr>
      <w:r w:rsidRPr="005512ED">
        <w:rPr>
          <w:rFonts w:asciiTheme="majorHAnsi" w:eastAsia="Calibri" w:hAnsiTheme="majorHAnsi" w:cstheme="majorHAnsi"/>
          <w:szCs w:val="21"/>
        </w:rPr>
        <w:t>Datum:</w:t>
      </w:r>
      <w:r w:rsidR="00242453">
        <w:rPr>
          <w:rFonts w:asciiTheme="majorHAnsi" w:eastAsia="Calibri" w:hAnsiTheme="majorHAnsi" w:cstheme="majorHAnsi"/>
          <w:szCs w:val="21"/>
        </w:rPr>
        <w:tab/>
      </w:r>
      <w:r w:rsidRPr="005512ED">
        <w:rPr>
          <w:rFonts w:asciiTheme="majorHAnsi" w:eastAsia="Calibri" w:hAnsiTheme="majorHAnsi" w:cstheme="majorHAnsi"/>
          <w:szCs w:val="21"/>
        </w:rPr>
        <w:t xml:space="preserve"> </w:t>
      </w:r>
      <w:r w:rsidRPr="005512ED">
        <w:rPr>
          <w:rFonts w:asciiTheme="majorHAnsi" w:eastAsia="Calibri" w:hAnsiTheme="majorHAnsi" w:cstheme="majorHAnsi"/>
          <w:szCs w:val="21"/>
        </w:rPr>
        <w:tab/>
      </w:r>
      <w:r w:rsidRPr="005512ED">
        <w:rPr>
          <w:rFonts w:asciiTheme="majorHAnsi" w:eastAsia="Calibri" w:hAnsiTheme="majorHAnsi" w:cstheme="majorHAnsi"/>
          <w:szCs w:val="21"/>
        </w:rPr>
        <w:tab/>
      </w:r>
      <w:sdt>
        <w:sdtPr>
          <w:rPr>
            <w:rFonts w:asciiTheme="majorHAnsi" w:hAnsiTheme="majorHAnsi" w:cstheme="majorHAnsi"/>
            <w:b w:val="0"/>
            <w:bCs/>
            <w:color w:val="3C5587" w:themeColor="text1"/>
            <w:szCs w:val="21"/>
          </w:rPr>
          <w:id w:val="1419840618"/>
          <w:placeholder>
            <w:docPart w:val="5742BB7FD4EE4C7BBEC47D99F550FD56"/>
          </w:placeholder>
          <w:date>
            <w:dateFormat w:val="dd.MM.yyyy"/>
            <w:lid w:val="de-CH"/>
            <w:storeMappedDataAs w:val="dateTime"/>
            <w:calendar w:val="gregorian"/>
          </w:date>
        </w:sdtPr>
        <w:sdtContent>
          <w:r w:rsidR="00B010C0" w:rsidRPr="005512ED">
            <w:rPr>
              <w:rFonts w:asciiTheme="majorHAnsi" w:hAnsiTheme="majorHAnsi" w:cstheme="majorHAnsi"/>
              <w:b w:val="0"/>
              <w:bCs/>
              <w:color w:val="3C5587" w:themeColor="text1"/>
              <w:szCs w:val="21"/>
            </w:rPr>
            <w:t>Klicken</w:t>
          </w:r>
          <w:r w:rsidR="00A43A33">
            <w:rPr>
              <w:rFonts w:asciiTheme="majorHAnsi" w:hAnsiTheme="majorHAnsi" w:cstheme="majorHAnsi"/>
              <w:b w:val="0"/>
              <w:bCs/>
              <w:color w:val="3C5587" w:themeColor="text1"/>
              <w:szCs w:val="21"/>
            </w:rPr>
            <w:t xml:space="preserve"> oder tippen</w:t>
          </w:r>
          <w:r w:rsidR="00B010C0" w:rsidRPr="005512ED">
            <w:rPr>
              <w:rFonts w:asciiTheme="majorHAnsi" w:hAnsiTheme="majorHAnsi" w:cstheme="majorHAnsi"/>
              <w:b w:val="0"/>
              <w:bCs/>
              <w:color w:val="3C5587" w:themeColor="text1"/>
              <w:szCs w:val="21"/>
            </w:rPr>
            <w:t xml:space="preserve"> Sie hier, um ein Datum einzugeben.</w:t>
          </w:r>
        </w:sdtContent>
      </w:sdt>
    </w:p>
    <w:p w14:paraId="4EF5E9EF" w14:textId="77777777" w:rsidR="00750C94" w:rsidRDefault="00750C94" w:rsidP="0094408A">
      <w:pPr>
        <w:pStyle w:val="Textfett"/>
        <w:rPr>
          <w:rFonts w:asciiTheme="majorHAnsi" w:hAnsiTheme="majorHAnsi" w:cstheme="majorHAnsi"/>
          <w:b w:val="0"/>
          <w:bCs/>
          <w:color w:val="3C5587" w:themeColor="text1"/>
          <w:sz w:val="22"/>
          <w:szCs w:val="22"/>
        </w:rPr>
        <w:sectPr w:rsidR="00750C94" w:rsidSect="00451ADF">
          <w:headerReference w:type="first" r:id="rId16"/>
          <w:footerReference w:type="first" r:id="rId17"/>
          <w:pgSz w:w="11906" w:h="16838"/>
          <w:pgMar w:top="1418" w:right="907" w:bottom="1134" w:left="1418" w:header="595" w:footer="567" w:gutter="0"/>
          <w:cols w:space="708"/>
          <w:titlePg/>
          <w:docGrid w:linePitch="360"/>
        </w:sectPr>
      </w:pPr>
    </w:p>
    <w:p w14:paraId="5D48AAAE" w14:textId="114999BB" w:rsidR="00DF6D5B" w:rsidRDefault="00277C8C" w:rsidP="008F55CC">
      <w:pPr>
        <w:pStyle w:val="berschrift4"/>
      </w:pPr>
      <w:r>
        <w:lastRenderedPageBreak/>
        <w:t>Einleitung</w:t>
      </w:r>
    </w:p>
    <w:p w14:paraId="6C745E67" w14:textId="41C7002C" w:rsidR="00E84053" w:rsidRPr="004E2B54" w:rsidRDefault="00E84053" w:rsidP="00E84053">
      <w:r w:rsidRPr="004E2B54">
        <w:t xml:space="preserve">Im Zusammenhang mit der Qualitäts-Charta der Schweizerischen Akademie für Qualität in der Medizin SAQM verpflichten sich die unterzeichnenden Ärzteorganisationen, ihre Qualitätsaktivitäten in einer Strategie zu formulieren und regelmässig über die Fortschritte zu berichten. Der vorliegende Qualitätsbericht gibt Auskunft über die Qualitätsaktivitäten der </w:t>
      </w:r>
      <w:sdt>
        <w:sdtPr>
          <w:rPr>
            <w:rFonts w:asciiTheme="majorHAnsi" w:eastAsia="Calibri" w:hAnsiTheme="majorHAnsi" w:cstheme="majorHAnsi"/>
            <w:color w:val="3C5587" w:themeColor="text1"/>
            <w:szCs w:val="21"/>
          </w:rPr>
          <w:id w:val="-692610275"/>
          <w:placeholder>
            <w:docPart w:val="0684C1BCBC7149FAB7506A95E2010B41"/>
          </w:placeholder>
        </w:sdtPr>
        <w:sdtContent>
          <w:r w:rsidR="004E2B54" w:rsidRPr="004E2B54">
            <w:rPr>
              <w:rFonts w:asciiTheme="majorHAnsi" w:eastAsia="Calibri" w:hAnsiTheme="majorHAnsi" w:cstheme="majorHAnsi"/>
              <w:color w:val="3C5587" w:themeColor="text1"/>
              <w:szCs w:val="21"/>
            </w:rPr>
            <w:t>«Name Ihrer Ärzteorganisation»</w:t>
          </w:r>
        </w:sdtContent>
      </w:sdt>
      <w:r w:rsidRPr="004E2B54">
        <w:rPr>
          <w:color w:val="3C5587" w:themeColor="accent1"/>
          <w:szCs w:val="21"/>
        </w:rPr>
        <w:t>.</w:t>
      </w:r>
      <w:r w:rsidRPr="00E84053">
        <w:rPr>
          <w:color w:val="3C5587" w:themeColor="accent1"/>
        </w:rPr>
        <w:t xml:space="preserve"> </w:t>
      </w:r>
      <w:r w:rsidRPr="004E2B54">
        <w:t xml:space="preserve">Er zeigt auf, wie die </w:t>
      </w:r>
      <w:sdt>
        <w:sdtPr>
          <w:rPr>
            <w:rFonts w:asciiTheme="majorHAnsi" w:eastAsia="Calibri" w:hAnsiTheme="majorHAnsi" w:cstheme="majorHAnsi"/>
            <w:color w:val="3C5587" w:themeColor="text1"/>
            <w:szCs w:val="21"/>
          </w:rPr>
          <w:id w:val="176927942"/>
          <w:placeholder>
            <w:docPart w:val="2D5FB32EC4264282AE1A7A143CDA23A3"/>
          </w:placeholder>
        </w:sdtPr>
        <w:sdtContent>
          <w:r w:rsidR="004E2B54" w:rsidRPr="004E2B54">
            <w:rPr>
              <w:rFonts w:asciiTheme="majorHAnsi" w:eastAsia="Calibri" w:hAnsiTheme="majorHAnsi" w:cstheme="majorHAnsi"/>
              <w:color w:val="3C5587" w:themeColor="text1"/>
              <w:szCs w:val="21"/>
            </w:rPr>
            <w:t>«Name Ihrer Ärzteorganisation»</w:t>
          </w:r>
        </w:sdtContent>
      </w:sdt>
      <w:r w:rsidR="004E2B54" w:rsidRPr="00E84053">
        <w:rPr>
          <w:color w:val="3C5587" w:themeColor="accent1"/>
        </w:rPr>
        <w:t xml:space="preserve"> </w:t>
      </w:r>
      <w:r w:rsidRPr="004E2B54">
        <w:t>das Thema Qualität in ihren Strukturen verankert hat und welche Qualitätsschwerpunkte gesetzt wurden und welche Handlungsfelder bearbeitet werden</w:t>
      </w:r>
      <w:r w:rsidR="00A800CD">
        <w:t>,</w:t>
      </w:r>
      <w:r w:rsidRPr="004E2B54">
        <w:t xml:space="preserve"> um das </w:t>
      </w:r>
      <w:r w:rsidR="001505AA">
        <w:t>W</w:t>
      </w:r>
      <w:r w:rsidRPr="004E2B54">
        <w:t xml:space="preserve">ohl und die </w:t>
      </w:r>
      <w:r w:rsidR="001505AA">
        <w:t>S</w:t>
      </w:r>
      <w:r w:rsidRPr="004E2B54">
        <w:t>icherheit</w:t>
      </w:r>
      <w:r w:rsidR="001505AA">
        <w:t xml:space="preserve"> der Patientinnen und Patienten</w:t>
      </w:r>
      <w:r w:rsidRPr="004E2B54">
        <w:t xml:space="preserve"> in der täglichen Arbeit optimal zu gewährleisten und zu fördern. Die genauen Ziele und der Umsetzungsstand der einzelnen Massnahmen werden ebenso beschrieben wie ein Ausblick in die Zukunft und die geplanten Aktivitäten.</w:t>
      </w:r>
    </w:p>
    <w:p w14:paraId="47569612" w14:textId="77777777" w:rsidR="00E84053" w:rsidRPr="00E84053" w:rsidRDefault="00E84053" w:rsidP="00E84053">
      <w:pPr>
        <w:rPr>
          <w:color w:val="3C5587" w:themeColor="accent1"/>
        </w:rPr>
      </w:pPr>
    </w:p>
    <w:p w14:paraId="0C6F1FB4" w14:textId="5FC805BB" w:rsidR="008C2734" w:rsidRDefault="00E84053" w:rsidP="00E84053">
      <w:r w:rsidRPr="00E84053">
        <w:rPr>
          <w:color w:val="3C5587" w:themeColor="accent1"/>
        </w:rPr>
        <w:t>Ärzteorganisation kurz beschreiben</w:t>
      </w:r>
    </w:p>
    <w:p w14:paraId="4C6B0CE7" w14:textId="77777777" w:rsidR="008F55CC" w:rsidRDefault="008F55CC" w:rsidP="003B028B"/>
    <w:p w14:paraId="2E0D5A11" w14:textId="1AF8F603" w:rsidR="0074395F" w:rsidRDefault="00F04752" w:rsidP="0074395F">
      <w:pPr>
        <w:pStyle w:val="berschrift4"/>
      </w:pPr>
      <w:r>
        <w:t>Qualitätsstruktur</w:t>
      </w:r>
    </w:p>
    <w:p w14:paraId="67B89F71" w14:textId="5DA34A48" w:rsidR="00F04752" w:rsidRDefault="00784F6B" w:rsidP="003B028B">
      <w:r w:rsidRPr="00D22985">
        <w:rPr>
          <w:color w:val="3C5587" w:themeColor="accent1"/>
        </w:rPr>
        <w:t xml:space="preserve">Wie ist das Thema Qualität in unserer Ärzteorganisation organisatorisch eingebettet? Gibt es eine Qualitätskommission? </w:t>
      </w:r>
      <w:r w:rsidRPr="00D245C5">
        <w:rPr>
          <w:color w:val="3C5587" w:themeColor="accent1"/>
        </w:rPr>
        <w:t>Eine</w:t>
      </w:r>
      <w:r w:rsidR="00A55C8D" w:rsidRPr="00D245C5">
        <w:rPr>
          <w:color w:val="3C5587" w:themeColor="accent1"/>
        </w:rPr>
        <w:t xml:space="preserve"> </w:t>
      </w:r>
      <w:r w:rsidR="002C50A1" w:rsidRPr="00D245C5">
        <w:rPr>
          <w:color w:val="3C5587" w:themeColor="accent1"/>
        </w:rPr>
        <w:t xml:space="preserve">Qualitätsdelegierte </w:t>
      </w:r>
      <w:r w:rsidR="004E64F8">
        <w:rPr>
          <w:color w:val="3C5587" w:themeColor="accent1"/>
        </w:rPr>
        <w:t>oder</w:t>
      </w:r>
      <w:r w:rsidR="00A55C8D" w:rsidRPr="00D245C5">
        <w:rPr>
          <w:color w:val="3C5587" w:themeColor="accent1"/>
        </w:rPr>
        <w:t xml:space="preserve"> eine</w:t>
      </w:r>
      <w:r w:rsidRPr="00D245C5">
        <w:rPr>
          <w:color w:val="3C5587" w:themeColor="accent1"/>
        </w:rPr>
        <w:t>n Qualitätsdelegierten?</w:t>
      </w:r>
      <w:r w:rsidRPr="00D22985">
        <w:rPr>
          <w:color w:val="3C5587" w:themeColor="accent1"/>
        </w:rPr>
        <w:t xml:space="preserve"> Eine Arbeitsgruppe? Mit wem arbeiten wir bezüglich Qualitätsthemen zusammen?</w:t>
      </w:r>
    </w:p>
    <w:p w14:paraId="3E48A6BF" w14:textId="77777777" w:rsidR="003B028B" w:rsidRPr="00887B65" w:rsidRDefault="003B028B" w:rsidP="003B028B"/>
    <w:p w14:paraId="4D83F072" w14:textId="1625CD05" w:rsidR="000E179D" w:rsidRDefault="000E179D" w:rsidP="008F55CC">
      <w:pPr>
        <w:pStyle w:val="berschrift4"/>
      </w:pPr>
      <w:r>
        <w:t>Qualitätsdefinition</w:t>
      </w:r>
    </w:p>
    <w:p w14:paraId="492835FE" w14:textId="2DE5C470" w:rsidR="008C2734" w:rsidRDefault="00B53C39" w:rsidP="003B028B">
      <w:r w:rsidRPr="00D22985">
        <w:rPr>
          <w:color w:val="3C5587" w:themeColor="accent1"/>
        </w:rPr>
        <w:t>Was heisst bei uns gute Qualität? Wie definieren wir Qualität in unserer Ärzteorganisation?</w:t>
      </w:r>
    </w:p>
    <w:p w14:paraId="3D62E063" w14:textId="77777777" w:rsidR="008F55CC" w:rsidRPr="008F55CC" w:rsidRDefault="008F55CC" w:rsidP="003B028B"/>
    <w:p w14:paraId="29BBFACF" w14:textId="15AD6372" w:rsidR="000E179D" w:rsidRDefault="00F04752" w:rsidP="008F55CC">
      <w:pPr>
        <w:pStyle w:val="berschrift4"/>
      </w:pPr>
      <w:r>
        <w:t>Qualitätsschwerpunkte</w:t>
      </w:r>
    </w:p>
    <w:p w14:paraId="3D9936DE" w14:textId="0A5E6F6E" w:rsidR="000E179D" w:rsidRPr="008C2734" w:rsidRDefault="005A0614" w:rsidP="003B028B">
      <w:r w:rsidRPr="00D22985">
        <w:rPr>
          <w:color w:val="3C5587" w:themeColor="accent1"/>
        </w:rPr>
        <w:t xml:space="preserve">Welche Qualitätsschwerpunkte wurden in unserer Ärzteorganisation gesetzt? Welches sind die Handlungsfelder? </w:t>
      </w:r>
      <w:r w:rsidRPr="00D245C5">
        <w:rPr>
          <w:color w:val="3C5587" w:themeColor="accent1"/>
        </w:rPr>
        <w:t>Warum? Was verspricht sich unsere Ärzteorganisation davon? Was ist der Nutzen für die</w:t>
      </w:r>
      <w:r w:rsidR="00ED714A" w:rsidRPr="00D245C5">
        <w:rPr>
          <w:color w:val="3C5587" w:themeColor="accent1"/>
        </w:rPr>
        <w:t xml:space="preserve"> Patientinnen und</w:t>
      </w:r>
      <w:r w:rsidRPr="00D245C5">
        <w:rPr>
          <w:color w:val="3C5587" w:themeColor="accent1"/>
        </w:rPr>
        <w:t xml:space="preserve"> Patienten</w:t>
      </w:r>
      <w:r w:rsidR="00ED714A" w:rsidRPr="00D245C5">
        <w:rPr>
          <w:color w:val="3C5587" w:themeColor="accent1"/>
        </w:rPr>
        <w:t xml:space="preserve"> </w:t>
      </w:r>
      <w:r w:rsidRPr="00D245C5">
        <w:rPr>
          <w:color w:val="3C5587" w:themeColor="accent1"/>
        </w:rPr>
        <w:t>/</w:t>
      </w:r>
      <w:r w:rsidR="00ED714A" w:rsidRPr="00D245C5">
        <w:rPr>
          <w:color w:val="3C5587" w:themeColor="accent1"/>
        </w:rPr>
        <w:t xml:space="preserve"> </w:t>
      </w:r>
      <w:r w:rsidRPr="00D245C5">
        <w:rPr>
          <w:color w:val="3C5587" w:themeColor="accent1"/>
        </w:rPr>
        <w:t xml:space="preserve">Bevölkerung? Was ist der Nutzen für </w:t>
      </w:r>
      <w:r w:rsidR="00ED714A" w:rsidRPr="00D245C5">
        <w:rPr>
          <w:color w:val="3C5587" w:themeColor="accent1"/>
        </w:rPr>
        <w:t>unsere</w:t>
      </w:r>
      <w:r w:rsidR="00ED714A">
        <w:rPr>
          <w:color w:val="3C5587" w:themeColor="accent1"/>
        </w:rPr>
        <w:t xml:space="preserve"> Organisation</w:t>
      </w:r>
      <w:r w:rsidRPr="00D22985">
        <w:rPr>
          <w:color w:val="3C5587" w:themeColor="accent1"/>
        </w:rPr>
        <w:t xml:space="preserve"> und für die einzelnen Ärztinnen und Ärzte</w:t>
      </w:r>
      <w:r w:rsidR="00E96906" w:rsidRPr="00D22985">
        <w:rPr>
          <w:color w:val="3C5587" w:themeColor="accent1"/>
        </w:rPr>
        <w:t>?</w:t>
      </w:r>
    </w:p>
    <w:p w14:paraId="38F5A711" w14:textId="77777777" w:rsidR="008C2734" w:rsidRDefault="008C2734" w:rsidP="003B028B"/>
    <w:p w14:paraId="343F53FE" w14:textId="5852F631" w:rsidR="000E179D" w:rsidRDefault="000E179D" w:rsidP="008F55CC">
      <w:pPr>
        <w:pStyle w:val="berschrift4"/>
      </w:pPr>
      <w:r>
        <w:t>Ziele</w:t>
      </w:r>
    </w:p>
    <w:p w14:paraId="18BA0ADC" w14:textId="07FF93B1" w:rsidR="000E179D" w:rsidRPr="008C2734" w:rsidRDefault="00F04752" w:rsidP="003B028B">
      <w:r w:rsidRPr="00D22985">
        <w:rPr>
          <w:color w:val="3C5587" w:themeColor="accent1"/>
        </w:rPr>
        <w:t>Welche</w:t>
      </w:r>
      <w:r w:rsidR="00A25809" w:rsidRPr="00D22985">
        <w:rPr>
          <w:color w:val="3C5587" w:themeColor="accent1"/>
        </w:rPr>
        <w:t xml:space="preserve"> Ziele</w:t>
      </w:r>
      <w:r w:rsidR="00F11A7B" w:rsidRPr="00D22985">
        <w:rPr>
          <w:color w:val="3C5587" w:themeColor="accent1"/>
        </w:rPr>
        <w:t xml:space="preserve"> hat sich unserer Ärzteorganisation gesetzt</w:t>
      </w:r>
      <w:r w:rsidR="00A25809" w:rsidRPr="00D22985">
        <w:rPr>
          <w:color w:val="3C5587" w:themeColor="accent1"/>
        </w:rPr>
        <w:t>?</w:t>
      </w:r>
      <w:r w:rsidR="005D7399" w:rsidRPr="00D22985">
        <w:rPr>
          <w:color w:val="3C5587" w:themeColor="accent1"/>
        </w:rPr>
        <w:t xml:space="preserve"> Was ist der Nutzen für </w:t>
      </w:r>
      <w:r w:rsidR="005D7399" w:rsidRPr="00D245C5">
        <w:rPr>
          <w:color w:val="3C5587" w:themeColor="accent1"/>
        </w:rPr>
        <w:t xml:space="preserve">die </w:t>
      </w:r>
      <w:r w:rsidR="00FC16A6" w:rsidRPr="00D245C5">
        <w:rPr>
          <w:color w:val="3C5587" w:themeColor="accent1"/>
        </w:rPr>
        <w:t xml:space="preserve">Patientinnen und </w:t>
      </w:r>
      <w:r w:rsidR="005D7399" w:rsidRPr="00D245C5">
        <w:rPr>
          <w:color w:val="3C5587" w:themeColor="accent1"/>
        </w:rPr>
        <w:t>Patienten / Bevölkerung?</w:t>
      </w:r>
    </w:p>
    <w:p w14:paraId="64D270B2" w14:textId="77777777" w:rsidR="008C2734" w:rsidRDefault="008C2734" w:rsidP="003B028B"/>
    <w:p w14:paraId="73FD545F" w14:textId="3BA2E3FA" w:rsidR="00623439" w:rsidRPr="00623439" w:rsidRDefault="00B45A30" w:rsidP="00623439">
      <w:pPr>
        <w:pStyle w:val="berschrift4"/>
      </w:pPr>
      <w:r w:rsidRPr="00623439">
        <w:t>Qualitätsaktivit</w:t>
      </w:r>
      <w:r w:rsidR="00AF4F74">
        <w:t>äten</w:t>
      </w:r>
      <w:r w:rsidR="00623439" w:rsidRPr="00623439">
        <w:t xml:space="preserve"> </w:t>
      </w:r>
    </w:p>
    <w:p w14:paraId="562D4CA4" w14:textId="2F003527" w:rsidR="00623439" w:rsidRDefault="00623439" w:rsidP="00623439">
      <w:r w:rsidRPr="00623439">
        <w:rPr>
          <w:color w:val="3C5587" w:themeColor="accent1"/>
        </w:rPr>
        <w:t>Welche Massnahmen haben wir implementiert? Was ist der aktuelle Stand der Umsetzung? Aufzeigen unseres fachspezifischen Qualitäts</w:t>
      </w:r>
      <w:r w:rsidR="00FC16A6">
        <w:rPr>
          <w:color w:val="3C5587" w:themeColor="accent1"/>
        </w:rPr>
        <w:t>e</w:t>
      </w:r>
      <w:r w:rsidRPr="00623439">
        <w:rPr>
          <w:color w:val="3C5587" w:themeColor="accent1"/>
        </w:rPr>
        <w:t>ngagements! Falls gewünscht Hervorhebung besonderer Projekte (Einzeldarstellung) in einem Unterkapitel.</w:t>
      </w:r>
      <w:r w:rsidRPr="00623439">
        <w:rPr>
          <w:color w:val="3C5587" w:themeColor="accent1"/>
        </w:rPr>
        <w:br/>
      </w:r>
      <w:r w:rsidRPr="006A75F8">
        <w:rPr>
          <w:i/>
          <w:iCs/>
          <w:color w:val="3C5587" w:themeColor="accent1"/>
          <w:u w:val="single"/>
        </w:rPr>
        <w:t>Hilfsmittel</w:t>
      </w:r>
      <w:r w:rsidRPr="006A75F8">
        <w:rPr>
          <w:i/>
          <w:iCs/>
          <w:color w:val="3C5587" w:themeColor="accent1"/>
        </w:rPr>
        <w:t xml:space="preserve"> bei einer allfälligen Publikation von Daten zur Behandlungsqualität: Empfehlungen der SAMW zu Erhebung, Analyse und Veröffentlichung von Daten über die medizinische Behandlungsqualität</w:t>
      </w:r>
      <w:r w:rsidR="007E0AB5">
        <w:rPr>
          <w:i/>
          <w:iCs/>
          <w:color w:val="3C5587" w:themeColor="accent1"/>
        </w:rPr>
        <w:t>:</w:t>
      </w:r>
      <w:r w:rsidRPr="006A75F8">
        <w:rPr>
          <w:i/>
          <w:iCs/>
          <w:color w:val="3C5587" w:themeColor="accent1"/>
        </w:rPr>
        <w:t xml:space="preserve"> </w:t>
      </w:r>
      <w:hyperlink r:id="rId18" w:history="1">
        <w:r w:rsidR="007E0AB5" w:rsidRPr="007E0AB5">
          <w:rPr>
            <w:color w:val="0000FF"/>
            <w:u w:val="single"/>
          </w:rPr>
          <w:t>Empfehlungen (samw.ch)</w:t>
        </w:r>
      </w:hyperlink>
    </w:p>
    <w:p w14:paraId="2CD452C5" w14:textId="77777777" w:rsidR="00623439" w:rsidRPr="00623439" w:rsidRDefault="00623439" w:rsidP="00623439"/>
    <w:p w14:paraId="11146563" w14:textId="72A9A54D" w:rsidR="000E179D" w:rsidRDefault="00AF4F74" w:rsidP="008F55CC">
      <w:pPr>
        <w:pStyle w:val="berschrift4"/>
      </w:pPr>
      <w:r>
        <w:lastRenderedPageBreak/>
        <w:t>Zielerreichung</w:t>
      </w:r>
    </w:p>
    <w:p w14:paraId="6E942A26" w14:textId="482BEB2A" w:rsidR="008C2734" w:rsidRDefault="00343DDB" w:rsidP="003B028B">
      <w:r w:rsidRPr="00110EDB">
        <w:rPr>
          <w:color w:val="3C5587" w:themeColor="accent1"/>
        </w:rPr>
        <w:t>Welche Ziele wurden erreicht? Gibt es Resultate</w:t>
      </w:r>
      <w:r w:rsidR="00AE2E53">
        <w:rPr>
          <w:color w:val="3C5587" w:themeColor="accent1"/>
        </w:rPr>
        <w:t xml:space="preserve"> </w:t>
      </w:r>
      <w:r w:rsidRPr="00110EDB">
        <w:rPr>
          <w:color w:val="3C5587" w:themeColor="accent1"/>
        </w:rPr>
        <w:t>/</w:t>
      </w:r>
      <w:r w:rsidR="00AE2E53">
        <w:rPr>
          <w:color w:val="3C5587" w:themeColor="accent1"/>
        </w:rPr>
        <w:t xml:space="preserve"> </w:t>
      </w:r>
      <w:r w:rsidRPr="00110EDB">
        <w:rPr>
          <w:color w:val="3C5587" w:themeColor="accent1"/>
        </w:rPr>
        <w:t>Ergebnisse, die aufgeführt werden können?</w:t>
      </w:r>
    </w:p>
    <w:p w14:paraId="38693292" w14:textId="77777777" w:rsidR="008F55CC" w:rsidRDefault="008F55CC" w:rsidP="003B028B"/>
    <w:p w14:paraId="0BF2F48D" w14:textId="2744DDBB" w:rsidR="00343DDB" w:rsidRDefault="00343DDB" w:rsidP="00110EDB">
      <w:pPr>
        <w:pStyle w:val="berschrift4"/>
      </w:pPr>
      <w:r>
        <w:t>Publikationen zu laufenden und abgeschlossenen Aktivitäten</w:t>
      </w:r>
    </w:p>
    <w:p w14:paraId="16E281ED" w14:textId="5697F17F" w:rsidR="00343DDB" w:rsidRDefault="00C61B1D" w:rsidP="00110EDB">
      <w:pPr>
        <w:rPr>
          <w:color w:val="3C5587" w:themeColor="accent1"/>
        </w:rPr>
      </w:pPr>
      <w:r w:rsidRPr="00995FD1">
        <w:rPr>
          <w:color w:val="3C5587" w:themeColor="accent1"/>
        </w:rPr>
        <w:t>Existieren qualitätsrelevante Publikationen unserer Ärzteorganisation, auf welche verwiesen werden kann (z.B. Webseite, Registerberichte, Qualitätsrichtlinien etc.)?</w:t>
      </w:r>
    </w:p>
    <w:p w14:paraId="06102035" w14:textId="77777777" w:rsidR="00887B65" w:rsidRPr="00887B65" w:rsidRDefault="00887B65" w:rsidP="00110EDB"/>
    <w:p w14:paraId="16D91B10" w14:textId="2303301C" w:rsidR="00343DDB" w:rsidRDefault="00343DDB" w:rsidP="00110EDB">
      <w:pPr>
        <w:pStyle w:val="berschrift4"/>
      </w:pPr>
      <w:r>
        <w:t>Ausblick</w:t>
      </w:r>
    </w:p>
    <w:p w14:paraId="49461704" w14:textId="299ED0E5" w:rsidR="00110EDB" w:rsidRDefault="00995FD1" w:rsidP="00110EDB">
      <w:pPr>
        <w:rPr>
          <w:color w:val="3C5587" w:themeColor="accent1"/>
        </w:rPr>
      </w:pPr>
      <w:r w:rsidRPr="00995FD1">
        <w:rPr>
          <w:color w:val="3C5587" w:themeColor="accent1"/>
        </w:rPr>
        <w:t>Welche Massnahmen sind geplant? Weiterführung bereits laufender Aktivitäten? Neue Massnahmen? Allenfalls Hinweis darauf, wann der nächste Qualitätsbericht erscheint.</w:t>
      </w:r>
    </w:p>
    <w:p w14:paraId="0D3B00BF" w14:textId="77777777" w:rsidR="00887B65" w:rsidRPr="00887B65" w:rsidRDefault="00887B65" w:rsidP="00110EDB"/>
    <w:p w14:paraId="0B8EEE18" w14:textId="5D49D330" w:rsidR="000E179D" w:rsidRDefault="000E179D" w:rsidP="008F55CC">
      <w:pPr>
        <w:pStyle w:val="berschrift4"/>
      </w:pPr>
      <w:r>
        <w:t>Kontakt</w:t>
      </w:r>
    </w:p>
    <w:p w14:paraId="7733714F" w14:textId="39A230F1" w:rsidR="000E179D" w:rsidRDefault="00C06803" w:rsidP="003B028B">
      <w:r w:rsidRPr="00995FD1">
        <w:rPr>
          <w:color w:val="3C5587" w:themeColor="accent1"/>
        </w:rPr>
        <w:t>Wer steht bei Fragen zu</w:t>
      </w:r>
      <w:r w:rsidR="00343DDB" w:rsidRPr="00995FD1">
        <w:rPr>
          <w:color w:val="3C5587" w:themeColor="accent1"/>
        </w:rPr>
        <w:t>m vorliegenden</w:t>
      </w:r>
      <w:r w:rsidRPr="00995FD1">
        <w:rPr>
          <w:color w:val="3C5587" w:themeColor="accent1"/>
        </w:rPr>
        <w:t xml:space="preserve"> </w:t>
      </w:r>
      <w:r w:rsidR="00343DDB" w:rsidRPr="00995FD1">
        <w:rPr>
          <w:color w:val="3C5587" w:themeColor="accent1"/>
        </w:rPr>
        <w:t>Bericht</w:t>
      </w:r>
      <w:r w:rsidRPr="00995FD1">
        <w:rPr>
          <w:color w:val="3C5587" w:themeColor="accent1"/>
        </w:rPr>
        <w:t xml:space="preserve"> zur Verfügung? Name, Funktion, Kontaktangaben?</w:t>
      </w:r>
    </w:p>
    <w:p w14:paraId="68116320" w14:textId="77777777" w:rsidR="00E5127B" w:rsidRPr="005E1BF7" w:rsidRDefault="00E5127B" w:rsidP="003B028B"/>
    <w:sectPr w:rsidR="00E5127B" w:rsidRPr="005E1BF7" w:rsidSect="001F523B">
      <w:headerReference w:type="default" r:id="rId19"/>
      <w:footerReference w:type="default" r:id="rId20"/>
      <w:headerReference w:type="first" r:id="rId21"/>
      <w:footerReference w:type="first" r:id="rId22"/>
      <w:pgSz w:w="11906" w:h="16838"/>
      <w:pgMar w:top="1418" w:right="907" w:bottom="1134" w:left="1418"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1A7D" w14:textId="77777777" w:rsidR="007D5C9D" w:rsidRDefault="007D5C9D" w:rsidP="00F91D37">
      <w:pPr>
        <w:spacing w:line="240" w:lineRule="auto"/>
      </w:pPr>
      <w:r>
        <w:separator/>
      </w:r>
    </w:p>
  </w:endnote>
  <w:endnote w:type="continuationSeparator" w:id="0">
    <w:p w14:paraId="3F9FF6F8" w14:textId="77777777" w:rsidR="007D5C9D" w:rsidRDefault="007D5C9D"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FA8D" w14:textId="3B303DB2" w:rsidR="00665AA4" w:rsidRPr="007F68A4" w:rsidRDefault="00A16E78" w:rsidP="009E361A">
    <w:pPr>
      <w:pStyle w:val="Fuzeile"/>
    </w:pPr>
    <w:r>
      <w:rPr>
        <w:noProof/>
      </w:rPr>
      <mc:AlternateContent>
        <mc:Choice Requires="wps">
          <w:drawing>
            <wp:anchor distT="0" distB="0" distL="114300" distR="114300" simplePos="0" relativeHeight="251687935" behindDoc="0" locked="1" layoutInCell="1" allowOverlap="1" wp14:anchorId="7539CCA0" wp14:editId="0733FB59">
              <wp:simplePos x="0" y="0"/>
              <wp:positionH relativeFrom="margin">
                <wp:posOffset>5627370</wp:posOffset>
              </wp:positionH>
              <wp:positionV relativeFrom="page">
                <wp:posOffset>10115550</wp:posOffset>
              </wp:positionV>
              <wp:extent cx="458470" cy="575945"/>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4584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C3CC0" w14:textId="77777777" w:rsidR="00A16E78" w:rsidRPr="004B03B9" w:rsidRDefault="00A16E78" w:rsidP="00665AA4">
                          <w:pPr>
                            <w:jc w:val="right"/>
                            <w:rPr>
                              <w:rStyle w:val="Seitenzahl"/>
                              <w:sz w:val="18"/>
                              <w:szCs w:val="16"/>
                            </w:rPr>
                          </w:pPr>
                          <w:r w:rsidRPr="004B03B9">
                            <w:rPr>
                              <w:rStyle w:val="Seitenzahl"/>
                              <w:sz w:val="18"/>
                              <w:szCs w:val="16"/>
                            </w:rPr>
                            <w:fldChar w:fldCharType="begin"/>
                          </w:r>
                          <w:r w:rsidRPr="004B03B9">
                            <w:rPr>
                              <w:rStyle w:val="Seitenzahl"/>
                              <w:sz w:val="18"/>
                              <w:szCs w:val="16"/>
                            </w:rPr>
                            <w:instrText>PAGE   \* MERGEFORMAT</w:instrText>
                          </w:r>
                          <w:r w:rsidRPr="004B03B9">
                            <w:rPr>
                              <w:rStyle w:val="Seitenzahl"/>
                              <w:sz w:val="18"/>
                              <w:szCs w:val="16"/>
                            </w:rPr>
                            <w:fldChar w:fldCharType="separate"/>
                          </w:r>
                          <w:r w:rsidRPr="004B03B9">
                            <w:rPr>
                              <w:rStyle w:val="Seitenzahl"/>
                              <w:sz w:val="18"/>
                              <w:szCs w:val="16"/>
                            </w:rPr>
                            <w:t>5</w:t>
                          </w:r>
                          <w:r w:rsidRPr="004B03B9">
                            <w:rPr>
                              <w:rStyle w:val="Seitenzahl"/>
                              <w:sz w:val="18"/>
                              <w:szCs w:val="16"/>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9CCA0" id="_x0000_t202" coordsize="21600,21600" o:spt="202" path="m,l,21600r21600,l21600,xe">
              <v:stroke joinstyle="miter"/>
              <v:path gradientshapeok="t" o:connecttype="rect"/>
            </v:shapetype>
            <v:shape id="Textfeld 6" o:spid="_x0000_s1026" type="#_x0000_t202" style="position:absolute;margin-left:443.1pt;margin-top:796.5pt;width:36.1pt;height:45.35pt;z-index:2516879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" filled="f" stroked="f" strokeweight=".5pt">
              <v:textbox inset="0,0,0,10mm">
                <w:txbxContent>
                  <w:p w14:paraId="789C3CC0" w14:textId="77777777" w:rsidR="00A16E78" w:rsidRPr="004B03B9" w:rsidRDefault="00A16E78" w:rsidP="00665AA4">
                    <w:pPr>
                      <w:jc w:val="right"/>
                      <w:rPr>
                        <w:rStyle w:val="Seitenzahl"/>
                        <w:sz w:val="18"/>
                        <w:szCs w:val="16"/>
                      </w:rPr>
                    </w:pPr>
                    <w:r w:rsidRPr="004B03B9">
                      <w:rPr>
                        <w:rStyle w:val="Seitenzahl"/>
                        <w:sz w:val="18"/>
                        <w:szCs w:val="16"/>
                      </w:rPr>
                      <w:fldChar w:fldCharType="begin"/>
                    </w:r>
                    <w:r w:rsidRPr="004B03B9">
                      <w:rPr>
                        <w:rStyle w:val="Seitenzahl"/>
                        <w:sz w:val="18"/>
                        <w:szCs w:val="16"/>
                      </w:rPr>
                      <w:instrText>PAGE   \* MERGEFORMAT</w:instrText>
                    </w:r>
                    <w:r w:rsidRPr="004B03B9">
                      <w:rPr>
                        <w:rStyle w:val="Seitenzahl"/>
                        <w:sz w:val="18"/>
                        <w:szCs w:val="16"/>
                      </w:rPr>
                      <w:fldChar w:fldCharType="separate"/>
                    </w:r>
                    <w:r w:rsidRPr="004B03B9">
                      <w:rPr>
                        <w:rStyle w:val="Seitenzahl"/>
                        <w:sz w:val="18"/>
                        <w:szCs w:val="16"/>
                      </w:rPr>
                      <w:t>5</w:t>
                    </w:r>
                    <w:r w:rsidRPr="004B03B9">
                      <w:rPr>
                        <w:rStyle w:val="Seitenzahl"/>
                        <w:sz w:val="18"/>
                        <w:szCs w:val="16"/>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EB6D" w14:textId="77777777" w:rsidR="0078525C" w:rsidRDefault="0078525C" w:rsidP="0078525C">
    <w:pPr>
      <w:pStyle w:val="Fuzeile"/>
    </w:pPr>
    <w:bookmarkStart w:id="0" w:name="_Hlk144799652"/>
    <w:bookmarkStart w:id="1" w:name="_Hlk144799653"/>
    <w:bookmarkStart w:id="2" w:name="_Hlk144799665"/>
    <w:bookmarkStart w:id="3" w:name="_Hlk144799666"/>
    <w:bookmarkStart w:id="4" w:name="_Hlk144799705"/>
    <w:bookmarkStart w:id="5" w:name="_Hlk144799706"/>
    <w:r>
      <w:t xml:space="preserve">SAQM · Schweizerische Akademie für Qualität in der Medizin · ASQM · Académie </w:t>
    </w:r>
    <w:proofErr w:type="spellStart"/>
    <w:r>
      <w:t>suisse</w:t>
    </w:r>
    <w:proofErr w:type="spellEnd"/>
    <w:r>
      <w:t xml:space="preserve"> </w:t>
    </w:r>
    <w:proofErr w:type="spellStart"/>
    <w:r>
      <w:t>pour</w:t>
    </w:r>
    <w:proofErr w:type="spellEnd"/>
    <w:r>
      <w:t xml:space="preserve"> la </w:t>
    </w:r>
    <w:proofErr w:type="spellStart"/>
    <w:r>
      <w:t>qualité</w:t>
    </w:r>
    <w:proofErr w:type="spellEnd"/>
    <w:r>
      <w:t xml:space="preserve"> en </w:t>
    </w:r>
    <w:proofErr w:type="spellStart"/>
    <w:r>
      <w:t>médecine</w:t>
    </w:r>
    <w:proofErr w:type="spellEnd"/>
  </w:p>
  <w:p w14:paraId="5122A8A8" w14:textId="166BB8D9" w:rsidR="006C62E1" w:rsidRDefault="0078525C" w:rsidP="0078525C">
    <w:pPr>
      <w:pStyle w:val="Fuzeile"/>
    </w:pPr>
    <w:r>
      <w:t xml:space="preserve">Postfach · CH-3000 Bern 16 · Telefon +41 31 359 11 11 · saqm@fmh.ch · </w:t>
    </w:r>
    <w:r w:rsidRPr="00C86645">
      <w:t>www.saqm.ch</w:t>
    </w:r>
    <w:bookmarkEnd w:id="0"/>
    <w:bookmarkEnd w:id="1"/>
    <w:bookmarkEnd w:id="2"/>
    <w:bookmarkEnd w:id="3"/>
    <w:bookmarkEnd w:id="4"/>
    <w:bookmarkEnd w:id="5"/>
    <w:r>
      <w:rPr>
        <w:noProof/>
        <w:lang w:eastAsia="de-CH"/>
      </w:rPr>
      <w:t xml:space="preserve"> </w:t>
    </w:r>
    <w:r w:rsidR="00E04EDC">
      <w:rPr>
        <w:noProof/>
        <w:lang w:eastAsia="de-CH"/>
      </w:rPr>
      <mc:AlternateContent>
        <mc:Choice Requires="wps">
          <w:drawing>
            <wp:anchor distT="0" distB="0" distL="114300" distR="114300" simplePos="0" relativeHeight="251689983" behindDoc="0" locked="1" layoutInCell="1" allowOverlap="1" wp14:anchorId="25B4EBCE" wp14:editId="77F93095">
              <wp:simplePos x="0" y="0"/>
              <wp:positionH relativeFrom="margin">
                <wp:posOffset>5659120</wp:posOffset>
              </wp:positionH>
              <wp:positionV relativeFrom="page">
                <wp:posOffset>10115550</wp:posOffset>
              </wp:positionV>
              <wp:extent cx="426720" cy="575945"/>
              <wp:effectExtent l="0" t="0" r="11430" b="0"/>
              <wp:wrapSquare wrapText="bothSides"/>
              <wp:docPr id="12" name="Textfeld 12"/>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304E8" w14:textId="313A67B8" w:rsidR="00E04EDC" w:rsidRPr="00B33F1A" w:rsidRDefault="00E04EDC"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4EBCE" id="_x0000_t202" coordsize="21600,21600" o:spt="202" path="m,l,21600r21600,l21600,xe">
              <v:stroke joinstyle="miter"/>
              <v:path gradientshapeok="t" o:connecttype="rect"/>
            </v:shapetype>
            <v:shape id="Textfeld 12" o:spid="_x0000_s1027" type="#_x0000_t202" style="position:absolute;margin-left:445.6pt;margin-top:796.5pt;width:33.6pt;height:45.35pt;z-index:25168998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" filled="f" stroked="f" strokeweight=".5pt">
              <v:textbox inset="0,0,0,10mm">
                <w:txbxContent>
                  <w:p w14:paraId="79B304E8" w14:textId="313A67B8" w:rsidR="00E04EDC" w:rsidRPr="00B33F1A" w:rsidRDefault="00E04EDC" w:rsidP="00122AF8">
                    <w:pPr>
                      <w:pStyle w:val="Seitenzahlen"/>
                      <w:rPr>
                        <w:rStyle w:val="Seitenzahl"/>
                      </w:rPr>
                    </w:pP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0FD5" w14:textId="683DA76B" w:rsidR="007B0342" w:rsidRDefault="007B0342" w:rsidP="0078525C">
    <w:pPr>
      <w:pStyle w:val="Fuzeile"/>
    </w:pPr>
    <w:r>
      <w:rPr>
        <w:noProof/>
        <w:lang w:eastAsia="de-CH"/>
      </w:rPr>
      <mc:AlternateContent>
        <mc:Choice Requires="wps">
          <w:drawing>
            <wp:anchor distT="0" distB="0" distL="114300" distR="114300" simplePos="0" relativeHeight="251694079" behindDoc="0" locked="1" layoutInCell="1" allowOverlap="1" wp14:anchorId="18505F7C" wp14:editId="5E6BCA52">
              <wp:simplePos x="0" y="0"/>
              <wp:positionH relativeFrom="margin">
                <wp:posOffset>5659120</wp:posOffset>
              </wp:positionH>
              <wp:positionV relativeFrom="page">
                <wp:posOffset>10115550</wp:posOffset>
              </wp:positionV>
              <wp:extent cx="426720" cy="575945"/>
              <wp:effectExtent l="0" t="0" r="11430" b="0"/>
              <wp:wrapSquare wrapText="bothSides"/>
              <wp:docPr id="1433809053" name="Textfeld 1433809053"/>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D7409" w14:textId="18FDD9FA" w:rsidR="007B0342" w:rsidRPr="00B33F1A" w:rsidRDefault="007B0342"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05F7C" id="_x0000_t202" coordsize="21600,21600" o:spt="202" path="m,l,21600r21600,l21600,xe">
              <v:stroke joinstyle="miter"/>
              <v:path gradientshapeok="t" o:connecttype="rect"/>
            </v:shapetype>
            <v:shape id="Textfeld 1433809053" o:spid="_x0000_s1028" type="#_x0000_t202" style="position:absolute;margin-left:445.6pt;margin-top:796.5pt;width:33.6pt;height:45.35pt;z-index:25169407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" filled="f" stroked="f" strokeweight=".5pt">
              <v:textbox inset="0,0,0,10mm">
                <w:txbxContent>
                  <w:p w14:paraId="694D7409" w14:textId="18FDD9FA" w:rsidR="007B0342" w:rsidRPr="00B33F1A" w:rsidRDefault="007B0342" w:rsidP="00122AF8">
                    <w:pPr>
                      <w:pStyle w:val="Seitenzahlen"/>
                      <w:rPr>
                        <w:rStyle w:val="Seitenzahl"/>
                      </w:rP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FABBB" w14:textId="77777777" w:rsidR="00526C02" w:rsidRPr="007F68A4" w:rsidRDefault="00526C02" w:rsidP="009E361A">
    <w:pPr>
      <w:pStyle w:val="Fuzeile"/>
    </w:pPr>
    <w:r>
      <w:rPr>
        <w:noProof/>
      </w:rPr>
      <mc:AlternateContent>
        <mc:Choice Requires="wps">
          <w:drawing>
            <wp:anchor distT="0" distB="0" distL="114300" distR="114300" simplePos="0" relativeHeight="251698175" behindDoc="0" locked="1" layoutInCell="1" allowOverlap="1" wp14:anchorId="13BBF556" wp14:editId="2CBF93E6">
              <wp:simplePos x="0" y="0"/>
              <wp:positionH relativeFrom="margin">
                <wp:posOffset>5627370</wp:posOffset>
              </wp:positionH>
              <wp:positionV relativeFrom="page">
                <wp:posOffset>10115550</wp:posOffset>
              </wp:positionV>
              <wp:extent cx="458470" cy="575945"/>
              <wp:effectExtent l="0" t="0" r="0" b="0"/>
              <wp:wrapSquare wrapText="bothSides"/>
              <wp:docPr id="1977378418" name="Textfeld 1977378418"/>
              <wp:cNvGraphicFramePr/>
              <a:graphic xmlns:a="http://schemas.openxmlformats.org/drawingml/2006/main">
                <a:graphicData uri="http://schemas.microsoft.com/office/word/2010/wordprocessingShape">
                  <wps:wsp>
                    <wps:cNvSpPr txBox="1"/>
                    <wps:spPr>
                      <a:xfrm>
                        <a:off x="0" y="0"/>
                        <a:ext cx="4584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87FE7" w14:textId="032032A7" w:rsidR="00526C02" w:rsidRPr="004B03B9" w:rsidRDefault="00526C02" w:rsidP="00665AA4">
                          <w:pPr>
                            <w:jc w:val="right"/>
                            <w:rPr>
                              <w:rStyle w:val="Seitenzahl"/>
                              <w:sz w:val="18"/>
                              <w:szCs w:val="16"/>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BF556" id="_x0000_t202" coordsize="21600,21600" o:spt="202" path="m,l,21600r21600,l21600,xe">
              <v:stroke joinstyle="miter"/>
              <v:path gradientshapeok="t" o:connecttype="rect"/>
            </v:shapetype>
            <v:shape id="Textfeld 1977378418" o:spid="_x0000_s1029" type="#_x0000_t202" style="position:absolute;margin-left:443.1pt;margin-top:796.5pt;width:36.1pt;height:45.35pt;z-index:25169817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" filled="f" stroked="f" strokeweight=".5pt">
              <v:textbox inset="0,0,0,10mm">
                <w:txbxContent>
                  <w:p w14:paraId="52687FE7" w14:textId="032032A7" w:rsidR="00526C02" w:rsidRPr="004B03B9" w:rsidRDefault="00526C02" w:rsidP="00665AA4">
                    <w:pPr>
                      <w:jc w:val="right"/>
                      <w:rPr>
                        <w:rStyle w:val="Seitenzahl"/>
                        <w:sz w:val="18"/>
                        <w:szCs w:val="16"/>
                      </w:rPr>
                    </w:pPr>
                  </w:p>
                </w:txbxContent>
              </v:textbox>
              <w10:wrap type="square"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A81A" w14:textId="77777777" w:rsidR="000C4010" w:rsidRDefault="000C4010" w:rsidP="0078525C">
    <w:pPr>
      <w:pStyle w:val="Fuzeile"/>
    </w:pPr>
    <w:r>
      <w:rPr>
        <w:noProof/>
        <w:lang w:eastAsia="de-CH"/>
      </w:rPr>
      <mc:AlternateContent>
        <mc:Choice Requires="wps">
          <w:drawing>
            <wp:anchor distT="0" distB="0" distL="114300" distR="114300" simplePos="0" relativeHeight="251696127" behindDoc="0" locked="1" layoutInCell="1" allowOverlap="1" wp14:anchorId="2B1DAE7C" wp14:editId="2CBB9800">
              <wp:simplePos x="0" y="0"/>
              <wp:positionH relativeFrom="margin">
                <wp:posOffset>5659120</wp:posOffset>
              </wp:positionH>
              <wp:positionV relativeFrom="page">
                <wp:posOffset>10115550</wp:posOffset>
              </wp:positionV>
              <wp:extent cx="426720" cy="575945"/>
              <wp:effectExtent l="0" t="0" r="11430" b="0"/>
              <wp:wrapSquare wrapText="bothSides"/>
              <wp:docPr id="1477482" name="Textfeld 1477482"/>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51520" w14:textId="77777777" w:rsidR="000C4010" w:rsidRPr="00B33F1A" w:rsidRDefault="000C4010" w:rsidP="00122AF8">
                          <w:pPr>
                            <w:pStyle w:val="Seitenzahlen"/>
                            <w:rPr>
                              <w:rStyle w:val="Seitenzahl"/>
                            </w:rPr>
                          </w:pPr>
                          <w:r w:rsidRPr="00B33F1A">
                            <w:rPr>
                              <w:rStyle w:val="Seitenzahl"/>
                            </w:rPr>
                            <w:fldChar w:fldCharType="begin"/>
                          </w:r>
                          <w:r w:rsidRPr="00B33F1A">
                            <w:rPr>
                              <w:rStyle w:val="Seitenzahl"/>
                            </w:rPr>
                            <w:instrText>PAGE   \* MERGEFORMAT</w:instrText>
                          </w:r>
                          <w:r w:rsidRPr="00B33F1A">
                            <w:rPr>
                              <w:rStyle w:val="Seitenzahl"/>
                            </w:rPr>
                            <w:fldChar w:fldCharType="separate"/>
                          </w:r>
                          <w:r w:rsidRPr="00B33F1A">
                            <w:rPr>
                              <w:rStyle w:val="Seitenzahl"/>
                            </w:rPr>
                            <w:t>5</w:t>
                          </w:r>
                          <w:r w:rsidRPr="00B33F1A">
                            <w:rPr>
                              <w:rStyle w:val="Seitenzahl"/>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DAE7C" id="_x0000_t202" coordsize="21600,21600" o:spt="202" path="m,l,21600r21600,l21600,xe">
              <v:stroke joinstyle="miter"/>
              <v:path gradientshapeok="t" o:connecttype="rect"/>
            </v:shapetype>
            <v:shape id="Textfeld 1477482" o:spid="_x0000_s1030" type="#_x0000_t202" style="position:absolute;margin-left:445.6pt;margin-top:796.5pt;width:33.6pt;height:45.35pt;z-index:25169612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" filled="f" stroked="f" strokeweight=".5pt">
              <v:textbox inset="0,0,0,10mm">
                <w:txbxContent>
                  <w:p w14:paraId="5EC51520" w14:textId="77777777" w:rsidR="000C4010" w:rsidRPr="00B33F1A" w:rsidRDefault="000C4010" w:rsidP="00122AF8">
                    <w:pPr>
                      <w:pStyle w:val="Seitenzahlen"/>
                      <w:rPr>
                        <w:rStyle w:val="Seitenzahl"/>
                      </w:rPr>
                    </w:pPr>
                    <w:r w:rsidRPr="00B33F1A">
                      <w:rPr>
                        <w:rStyle w:val="Seitenzahl"/>
                      </w:rPr>
                      <w:fldChar w:fldCharType="begin"/>
                    </w:r>
                    <w:r w:rsidRPr="00B33F1A">
                      <w:rPr>
                        <w:rStyle w:val="Seitenzahl"/>
                      </w:rPr>
                      <w:instrText>PAGE   \* MERGEFORMAT</w:instrText>
                    </w:r>
                    <w:r w:rsidRPr="00B33F1A">
                      <w:rPr>
                        <w:rStyle w:val="Seitenzahl"/>
                      </w:rPr>
                      <w:fldChar w:fldCharType="separate"/>
                    </w:r>
                    <w:r w:rsidRPr="00B33F1A">
                      <w:rPr>
                        <w:rStyle w:val="Seitenzahl"/>
                      </w:rPr>
                      <w:t>5</w:t>
                    </w:r>
                    <w:r w:rsidRPr="00B33F1A">
                      <w:rPr>
                        <w:rStyle w:val="Seitenzahl"/>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E5D07" w14:textId="77777777" w:rsidR="007D5C9D" w:rsidRDefault="007D5C9D" w:rsidP="00F91D37">
      <w:pPr>
        <w:spacing w:line="240" w:lineRule="auto"/>
      </w:pPr>
      <w:r>
        <w:separator/>
      </w:r>
    </w:p>
  </w:footnote>
  <w:footnote w:type="continuationSeparator" w:id="0">
    <w:p w14:paraId="31FF91A2" w14:textId="77777777" w:rsidR="007D5C9D" w:rsidRDefault="007D5C9D"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16F8" w14:textId="470C4C57" w:rsidR="00017A52" w:rsidRPr="00091D39" w:rsidRDefault="00091D39" w:rsidP="00675043">
    <w:pPr>
      <w:pStyle w:val="Kopfzeile"/>
      <w:rPr>
        <w:color w:val="FFFFFF" w:themeColor="background1"/>
      </w:rPr>
    </w:pPr>
    <w:r>
      <w:rPr>
        <w:noProof/>
      </w:rPr>
      <mc:AlternateContent>
        <mc:Choice Requires="wps">
          <w:drawing>
            <wp:inline distT="0" distB="0" distL="0" distR="0" wp14:anchorId="5BD5A68A" wp14:editId="2E62D9CB">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D8BF65"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r w:rsidR="0078525C">
      <w:rPr>
        <w:noProof/>
      </w:rPr>
      <w:drawing>
        <wp:anchor distT="0" distB="0" distL="114300" distR="114300" simplePos="0" relativeHeight="251692031" behindDoc="0" locked="1" layoutInCell="1" allowOverlap="1" wp14:anchorId="3DD97BB3" wp14:editId="229457B0">
          <wp:simplePos x="0" y="0"/>
          <wp:positionH relativeFrom="margin">
            <wp:posOffset>-302260</wp:posOffset>
          </wp:positionH>
          <wp:positionV relativeFrom="page">
            <wp:posOffset>407035</wp:posOffset>
          </wp:positionV>
          <wp:extent cx="2300400" cy="702000"/>
          <wp:effectExtent l="0" t="0" r="5080" b="3175"/>
          <wp:wrapNone/>
          <wp:docPr id="9606158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6418" name="Grafik 514026418"/>
                  <pic:cNvPicPr/>
                </pic:nvPicPr>
                <pic:blipFill>
                  <a:blip r:embed="rId1">
                    <a:extLst>
                      <a:ext uri="{28A0092B-C50C-407E-A947-70E740481C1C}">
                        <a14:useLocalDpi xmlns:a14="http://schemas.microsoft.com/office/drawing/2010/main" val="0"/>
                      </a:ext>
                    </a:extLst>
                  </a:blip>
                  <a:stretch>
                    <a:fillRect/>
                  </a:stretch>
                </pic:blipFill>
                <pic:spPr>
                  <a:xfrm>
                    <a:off x="0" y="0"/>
                    <a:ext cx="23004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086B" w14:textId="0268A511" w:rsidR="007B0342" w:rsidRPr="007B0342" w:rsidRDefault="007B0342" w:rsidP="00675043">
    <w:pPr>
      <w:pStyle w:val="Kopfzeile"/>
      <w:rPr>
        <w:sz w:val="22"/>
        <w:szCs w:val="24"/>
      </w:rPr>
    </w:pPr>
    <w:r w:rsidRPr="007B0342">
      <w:rPr>
        <w:sz w:val="22"/>
        <w:szCs w:val="24"/>
      </w:rPr>
      <w:t>Platzhalter</w:t>
    </w:r>
    <w:r>
      <w:rPr>
        <w:sz w:val="22"/>
        <w:szCs w:val="24"/>
      </w:rPr>
      <w:t xml:space="preserve"> für das Logo Ihrer Ärzteorganisation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A0B9" w14:textId="01C0B363" w:rsidR="001F523B" w:rsidRPr="001F523B" w:rsidRDefault="001F523B">
    <w:pPr>
      <w:pStyle w:val="Kopfzeile"/>
      <w:rPr>
        <w:sz w:val="22"/>
        <w:szCs w:val="24"/>
      </w:rPr>
    </w:pPr>
    <w:r w:rsidRPr="006C6584">
      <w:rPr>
        <w:color w:val="auto"/>
        <w:sz w:val="22"/>
        <w:szCs w:val="24"/>
      </w:rPr>
      <w:t>Qualitäts</w:t>
    </w:r>
    <w:r>
      <w:rPr>
        <w:color w:val="auto"/>
        <w:sz w:val="22"/>
        <w:szCs w:val="24"/>
      </w:rPr>
      <w:t>bericht</w:t>
    </w:r>
    <w:r w:rsidRPr="006C6584">
      <w:rPr>
        <w:color w:val="auto"/>
        <w:sz w:val="22"/>
        <w:szCs w:val="24"/>
      </w:rPr>
      <w:t xml:space="preserve"> der</w:t>
    </w:r>
    <w:r w:rsidRPr="006C6584">
      <w:rPr>
        <w:rFonts w:ascii="Arial" w:eastAsia="Calibri" w:hAnsi="Arial" w:cs="Arial"/>
        <w:color w:val="auto"/>
        <w:szCs w:val="18"/>
      </w:rPr>
      <w:t xml:space="preserve"> </w:t>
    </w:r>
    <w:sdt>
      <w:sdtPr>
        <w:rPr>
          <w:rFonts w:ascii="Arial" w:eastAsia="Calibri" w:hAnsi="Arial" w:cs="Arial"/>
          <w:color w:val="4F81BD"/>
          <w:szCs w:val="18"/>
        </w:rPr>
        <w:id w:val="1204755743"/>
        <w:placeholder>
          <w:docPart w:val="8503AF12190B4BBBBA35B0242F149205"/>
        </w:placeholder>
        <w:showingPlcHdr/>
      </w:sdtPr>
      <w:sdtContent>
        <w:r w:rsidRPr="006C6584">
          <w:rPr>
            <w:rFonts w:eastAsia="Calibri" w:cstheme="minorHAnsi"/>
            <w:color w:val="3C5587" w:themeColor="text1"/>
            <w:sz w:val="22"/>
            <w:szCs w:val="22"/>
          </w:rPr>
          <w:t>Name Ihrer Ärzteorganisation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366" w14:textId="2205A523" w:rsidR="000C4010" w:rsidRPr="007B0342" w:rsidRDefault="000C4010" w:rsidP="00675043">
    <w:pPr>
      <w:pStyle w:val="Kopfzeile"/>
      <w:rPr>
        <w:sz w:val="22"/>
        <w:szCs w:val="24"/>
      </w:rPr>
    </w:pPr>
    <w:r w:rsidRPr="006C6584">
      <w:rPr>
        <w:color w:val="auto"/>
        <w:sz w:val="22"/>
        <w:szCs w:val="24"/>
      </w:rPr>
      <w:t>Qualitäts</w:t>
    </w:r>
    <w:r w:rsidR="00420C33">
      <w:rPr>
        <w:color w:val="auto"/>
        <w:sz w:val="22"/>
        <w:szCs w:val="24"/>
      </w:rPr>
      <w:t>bericht</w:t>
    </w:r>
    <w:r w:rsidRPr="006C6584">
      <w:rPr>
        <w:color w:val="auto"/>
        <w:sz w:val="22"/>
        <w:szCs w:val="24"/>
      </w:rPr>
      <w:t xml:space="preserve"> </w:t>
    </w:r>
    <w:r w:rsidR="006C6584" w:rsidRPr="006C6584">
      <w:rPr>
        <w:color w:val="auto"/>
        <w:sz w:val="22"/>
        <w:szCs w:val="24"/>
      </w:rPr>
      <w:t>der</w:t>
    </w:r>
    <w:r w:rsidR="006C6584" w:rsidRPr="006C6584">
      <w:rPr>
        <w:rFonts w:ascii="Arial" w:eastAsia="Calibri" w:hAnsi="Arial" w:cs="Arial"/>
        <w:color w:val="auto"/>
        <w:szCs w:val="18"/>
      </w:rPr>
      <w:t xml:space="preserve"> </w:t>
    </w:r>
    <w:sdt>
      <w:sdtPr>
        <w:rPr>
          <w:rFonts w:ascii="Arial" w:eastAsia="Calibri" w:hAnsi="Arial" w:cs="Arial"/>
          <w:color w:val="4F81BD"/>
          <w:szCs w:val="18"/>
        </w:rPr>
        <w:id w:val="-244181844"/>
        <w:placeholder>
          <w:docPart w:val="1A3220C2EF78409CA10ECB333F8A050F"/>
        </w:placeholder>
        <w:showingPlcHdr/>
      </w:sdtPr>
      <w:sdtContent>
        <w:r w:rsidR="006C6584" w:rsidRPr="006C6584">
          <w:rPr>
            <w:rFonts w:eastAsia="Calibri" w:cstheme="minorHAnsi"/>
            <w:color w:val="3C5587" w:themeColor="text1"/>
            <w:sz w:val="22"/>
            <w:szCs w:val="22"/>
          </w:rPr>
          <w:t>Name Ihrer Ärzteorganisation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2184E"/>
    <w:multiLevelType w:val="hybridMultilevel"/>
    <w:tmpl w:val="349802FA"/>
    <w:lvl w:ilvl="0" w:tplc="0807000F">
      <w:start w:val="1"/>
      <w:numFmt w:val="decimal"/>
      <w:lvlText w:val="%1."/>
      <w:lvlJc w:val="left"/>
      <w:pPr>
        <w:tabs>
          <w:tab w:val="num" w:pos="720"/>
        </w:tabs>
        <w:ind w:left="720" w:hanging="360"/>
      </w:pPr>
      <w:rPr>
        <w:i w:val="0"/>
      </w:rPr>
    </w:lvl>
    <w:lvl w:ilvl="1" w:tplc="69AEA590">
      <w:start w:val="1"/>
      <w:numFmt w:val="decimal"/>
      <w:lvlText w:val="%2."/>
      <w:lvlJc w:val="left"/>
      <w:pPr>
        <w:tabs>
          <w:tab w:val="num" w:pos="1440"/>
        </w:tabs>
        <w:ind w:left="1440" w:hanging="360"/>
      </w:pPr>
    </w:lvl>
    <w:lvl w:ilvl="2" w:tplc="08A4CF58" w:tentative="1">
      <w:start w:val="1"/>
      <w:numFmt w:val="decimal"/>
      <w:lvlText w:val="%3."/>
      <w:lvlJc w:val="left"/>
      <w:pPr>
        <w:tabs>
          <w:tab w:val="num" w:pos="2160"/>
        </w:tabs>
        <w:ind w:left="2160" w:hanging="360"/>
      </w:pPr>
    </w:lvl>
    <w:lvl w:ilvl="3" w:tplc="DACC493A" w:tentative="1">
      <w:start w:val="1"/>
      <w:numFmt w:val="decimal"/>
      <w:lvlText w:val="%4."/>
      <w:lvlJc w:val="left"/>
      <w:pPr>
        <w:tabs>
          <w:tab w:val="num" w:pos="2880"/>
        </w:tabs>
        <w:ind w:left="2880" w:hanging="360"/>
      </w:pPr>
    </w:lvl>
    <w:lvl w:ilvl="4" w:tplc="C54A3592" w:tentative="1">
      <w:start w:val="1"/>
      <w:numFmt w:val="decimal"/>
      <w:lvlText w:val="%5."/>
      <w:lvlJc w:val="left"/>
      <w:pPr>
        <w:tabs>
          <w:tab w:val="num" w:pos="3600"/>
        </w:tabs>
        <w:ind w:left="3600" w:hanging="360"/>
      </w:pPr>
    </w:lvl>
    <w:lvl w:ilvl="5" w:tplc="A216B772" w:tentative="1">
      <w:start w:val="1"/>
      <w:numFmt w:val="decimal"/>
      <w:lvlText w:val="%6."/>
      <w:lvlJc w:val="left"/>
      <w:pPr>
        <w:tabs>
          <w:tab w:val="num" w:pos="4320"/>
        </w:tabs>
        <w:ind w:left="4320" w:hanging="360"/>
      </w:pPr>
    </w:lvl>
    <w:lvl w:ilvl="6" w:tplc="3A8461C4" w:tentative="1">
      <w:start w:val="1"/>
      <w:numFmt w:val="decimal"/>
      <w:lvlText w:val="%7."/>
      <w:lvlJc w:val="left"/>
      <w:pPr>
        <w:tabs>
          <w:tab w:val="num" w:pos="5040"/>
        </w:tabs>
        <w:ind w:left="5040" w:hanging="360"/>
      </w:pPr>
    </w:lvl>
    <w:lvl w:ilvl="7" w:tplc="F488B118" w:tentative="1">
      <w:start w:val="1"/>
      <w:numFmt w:val="decimal"/>
      <w:lvlText w:val="%8."/>
      <w:lvlJc w:val="left"/>
      <w:pPr>
        <w:tabs>
          <w:tab w:val="num" w:pos="5760"/>
        </w:tabs>
        <w:ind w:left="5760" w:hanging="360"/>
      </w:pPr>
    </w:lvl>
    <w:lvl w:ilvl="8" w:tplc="85DA771E" w:tentative="1">
      <w:start w:val="1"/>
      <w:numFmt w:val="decimal"/>
      <w:lvlText w:val="%9."/>
      <w:lvlJc w:val="left"/>
      <w:pPr>
        <w:tabs>
          <w:tab w:val="num" w:pos="6480"/>
        </w:tabs>
        <w:ind w:left="6480" w:hanging="360"/>
      </w:p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87D6BD8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i w:val="0"/>
        <w:iCs/>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8943084">
    <w:abstractNumId w:val="9"/>
  </w:num>
  <w:num w:numId="2" w16cid:durableId="889539925">
    <w:abstractNumId w:val="7"/>
  </w:num>
  <w:num w:numId="3" w16cid:durableId="584723975">
    <w:abstractNumId w:val="6"/>
  </w:num>
  <w:num w:numId="4" w16cid:durableId="507060732">
    <w:abstractNumId w:val="5"/>
  </w:num>
  <w:num w:numId="5" w16cid:durableId="2085033510">
    <w:abstractNumId w:val="4"/>
  </w:num>
  <w:num w:numId="6" w16cid:durableId="1421634364">
    <w:abstractNumId w:val="8"/>
  </w:num>
  <w:num w:numId="7" w16cid:durableId="1031954982">
    <w:abstractNumId w:val="3"/>
  </w:num>
  <w:num w:numId="8" w16cid:durableId="991829285">
    <w:abstractNumId w:val="2"/>
  </w:num>
  <w:num w:numId="9" w16cid:durableId="1104157424">
    <w:abstractNumId w:val="1"/>
  </w:num>
  <w:num w:numId="10" w16cid:durableId="1571892092">
    <w:abstractNumId w:val="0"/>
  </w:num>
  <w:num w:numId="11" w16cid:durableId="1676612429">
    <w:abstractNumId w:val="26"/>
  </w:num>
  <w:num w:numId="12" w16cid:durableId="196358367">
    <w:abstractNumId w:val="19"/>
  </w:num>
  <w:num w:numId="13" w16cid:durableId="956643094">
    <w:abstractNumId w:val="16"/>
  </w:num>
  <w:num w:numId="14" w16cid:durableId="2084519761">
    <w:abstractNumId w:val="28"/>
  </w:num>
  <w:num w:numId="15" w16cid:durableId="1365599286">
    <w:abstractNumId w:val="27"/>
  </w:num>
  <w:num w:numId="16" w16cid:durableId="924656250">
    <w:abstractNumId w:val="12"/>
  </w:num>
  <w:num w:numId="17" w16cid:durableId="624581341">
    <w:abstractNumId w:val="17"/>
  </w:num>
  <w:num w:numId="18" w16cid:durableId="13134829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789715">
    <w:abstractNumId w:val="25"/>
  </w:num>
  <w:num w:numId="20" w16cid:durableId="461004411">
    <w:abstractNumId w:val="15"/>
  </w:num>
  <w:num w:numId="21" w16cid:durableId="1733770934">
    <w:abstractNumId w:val="23"/>
  </w:num>
  <w:num w:numId="22" w16cid:durableId="179320196">
    <w:abstractNumId w:val="22"/>
  </w:num>
  <w:num w:numId="23" w16cid:durableId="1572538157">
    <w:abstractNumId w:val="13"/>
  </w:num>
  <w:num w:numId="24" w16cid:durableId="15158494">
    <w:abstractNumId w:val="18"/>
  </w:num>
  <w:num w:numId="25" w16cid:durableId="1015885572">
    <w:abstractNumId w:val="24"/>
  </w:num>
  <w:num w:numId="26" w16cid:durableId="1564634909">
    <w:abstractNumId w:val="20"/>
  </w:num>
  <w:num w:numId="27" w16cid:durableId="1135754142">
    <w:abstractNumId w:val="14"/>
  </w:num>
  <w:num w:numId="28" w16cid:durableId="2006661442">
    <w:abstractNumId w:val="11"/>
  </w:num>
  <w:num w:numId="29" w16cid:durableId="132793034">
    <w:abstractNumId w:val="21"/>
  </w:num>
  <w:num w:numId="30" w16cid:durableId="427390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0729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594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773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8958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90245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445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7258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4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0346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046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4260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5977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trackRevisions/>
  <w:defaultTabStop w:val="709"/>
  <w:hyphenationZone w:val="425"/>
  <w:defaultTableStyle w:val="FMHTabelle2Rahme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3B"/>
    <w:rsid w:val="0000173D"/>
    <w:rsid w:val="00002978"/>
    <w:rsid w:val="000030AC"/>
    <w:rsid w:val="00003DA1"/>
    <w:rsid w:val="00003F7A"/>
    <w:rsid w:val="0001010F"/>
    <w:rsid w:val="00017A52"/>
    <w:rsid w:val="0002384D"/>
    <w:rsid w:val="00025CEC"/>
    <w:rsid w:val="000266B7"/>
    <w:rsid w:val="0003006E"/>
    <w:rsid w:val="00032B92"/>
    <w:rsid w:val="00033E0A"/>
    <w:rsid w:val="000351D9"/>
    <w:rsid w:val="00036125"/>
    <w:rsid w:val="000407E6"/>
    <w:rsid w:val="000409C8"/>
    <w:rsid w:val="0004168C"/>
    <w:rsid w:val="00041700"/>
    <w:rsid w:val="00041CBC"/>
    <w:rsid w:val="000431BC"/>
    <w:rsid w:val="000447F6"/>
    <w:rsid w:val="00045BC1"/>
    <w:rsid w:val="00055337"/>
    <w:rsid w:val="00057799"/>
    <w:rsid w:val="00063BC2"/>
    <w:rsid w:val="000701F1"/>
    <w:rsid w:val="00071780"/>
    <w:rsid w:val="00074004"/>
    <w:rsid w:val="000803EB"/>
    <w:rsid w:val="00087BFF"/>
    <w:rsid w:val="00091D39"/>
    <w:rsid w:val="00096E8E"/>
    <w:rsid w:val="000A05A2"/>
    <w:rsid w:val="000A1884"/>
    <w:rsid w:val="000A24EC"/>
    <w:rsid w:val="000B0FE4"/>
    <w:rsid w:val="000B183F"/>
    <w:rsid w:val="000B4D69"/>
    <w:rsid w:val="000B595D"/>
    <w:rsid w:val="000B768B"/>
    <w:rsid w:val="000C2354"/>
    <w:rsid w:val="000C3CAF"/>
    <w:rsid w:val="000C4010"/>
    <w:rsid w:val="000C49C1"/>
    <w:rsid w:val="000C57A1"/>
    <w:rsid w:val="000C7A4D"/>
    <w:rsid w:val="000D0342"/>
    <w:rsid w:val="000D096B"/>
    <w:rsid w:val="000D1743"/>
    <w:rsid w:val="000D1BB6"/>
    <w:rsid w:val="000D70A6"/>
    <w:rsid w:val="000E179D"/>
    <w:rsid w:val="000E4AA7"/>
    <w:rsid w:val="000E7543"/>
    <w:rsid w:val="000E756F"/>
    <w:rsid w:val="000F1D2B"/>
    <w:rsid w:val="000F2040"/>
    <w:rsid w:val="000F2641"/>
    <w:rsid w:val="000F3594"/>
    <w:rsid w:val="000F5B60"/>
    <w:rsid w:val="0010021F"/>
    <w:rsid w:val="00101274"/>
    <w:rsid w:val="00102345"/>
    <w:rsid w:val="001023A2"/>
    <w:rsid w:val="001031C5"/>
    <w:rsid w:val="00106688"/>
    <w:rsid w:val="00107F09"/>
    <w:rsid w:val="00110EDB"/>
    <w:rsid w:val="001125FB"/>
    <w:rsid w:val="001134C7"/>
    <w:rsid w:val="00113CB8"/>
    <w:rsid w:val="00113D72"/>
    <w:rsid w:val="0012151C"/>
    <w:rsid w:val="00122AF8"/>
    <w:rsid w:val="00122CF0"/>
    <w:rsid w:val="00127438"/>
    <w:rsid w:val="00127BBA"/>
    <w:rsid w:val="00133CFB"/>
    <w:rsid w:val="001370A2"/>
    <w:rsid w:val="001375AB"/>
    <w:rsid w:val="00137C24"/>
    <w:rsid w:val="00140416"/>
    <w:rsid w:val="00144122"/>
    <w:rsid w:val="00147819"/>
    <w:rsid w:val="001505AA"/>
    <w:rsid w:val="00151562"/>
    <w:rsid w:val="00152BAC"/>
    <w:rsid w:val="00153E06"/>
    <w:rsid w:val="00154677"/>
    <w:rsid w:val="001564A7"/>
    <w:rsid w:val="00160D98"/>
    <w:rsid w:val="00161E7D"/>
    <w:rsid w:val="00167893"/>
    <w:rsid w:val="00167916"/>
    <w:rsid w:val="00171870"/>
    <w:rsid w:val="001729E4"/>
    <w:rsid w:val="00172D63"/>
    <w:rsid w:val="00174964"/>
    <w:rsid w:val="00174D0B"/>
    <w:rsid w:val="00176F08"/>
    <w:rsid w:val="001808BD"/>
    <w:rsid w:val="001916BB"/>
    <w:rsid w:val="0019524C"/>
    <w:rsid w:val="00196560"/>
    <w:rsid w:val="001A3606"/>
    <w:rsid w:val="001A4289"/>
    <w:rsid w:val="001B4989"/>
    <w:rsid w:val="001B63C9"/>
    <w:rsid w:val="001B6F25"/>
    <w:rsid w:val="001C2228"/>
    <w:rsid w:val="001C2DD9"/>
    <w:rsid w:val="001D242B"/>
    <w:rsid w:val="001D44A5"/>
    <w:rsid w:val="001E56D3"/>
    <w:rsid w:val="001E73F4"/>
    <w:rsid w:val="001F23F8"/>
    <w:rsid w:val="001F3FF8"/>
    <w:rsid w:val="001F4A7E"/>
    <w:rsid w:val="001F4B8C"/>
    <w:rsid w:val="001F523B"/>
    <w:rsid w:val="001F6924"/>
    <w:rsid w:val="00202CDE"/>
    <w:rsid w:val="00204740"/>
    <w:rsid w:val="002069A4"/>
    <w:rsid w:val="0021130E"/>
    <w:rsid w:val="002170BB"/>
    <w:rsid w:val="00217EB5"/>
    <w:rsid w:val="00224737"/>
    <w:rsid w:val="0022685B"/>
    <w:rsid w:val="0023018C"/>
    <w:rsid w:val="0023205B"/>
    <w:rsid w:val="00235E2A"/>
    <w:rsid w:val="00240992"/>
    <w:rsid w:val="00241333"/>
    <w:rsid w:val="00242453"/>
    <w:rsid w:val="00242E66"/>
    <w:rsid w:val="00243BD3"/>
    <w:rsid w:val="00245BBA"/>
    <w:rsid w:val="002466D7"/>
    <w:rsid w:val="00247CF7"/>
    <w:rsid w:val="00253D74"/>
    <w:rsid w:val="00256434"/>
    <w:rsid w:val="0025644A"/>
    <w:rsid w:val="00263DBD"/>
    <w:rsid w:val="00267210"/>
    <w:rsid w:val="00267F71"/>
    <w:rsid w:val="002726D9"/>
    <w:rsid w:val="002774E3"/>
    <w:rsid w:val="00277C8C"/>
    <w:rsid w:val="002824AA"/>
    <w:rsid w:val="00283995"/>
    <w:rsid w:val="002876AB"/>
    <w:rsid w:val="00290E37"/>
    <w:rsid w:val="00292375"/>
    <w:rsid w:val="002A3D8D"/>
    <w:rsid w:val="002B03EC"/>
    <w:rsid w:val="002B551B"/>
    <w:rsid w:val="002C0FA1"/>
    <w:rsid w:val="002C163B"/>
    <w:rsid w:val="002C3F18"/>
    <w:rsid w:val="002C4D2A"/>
    <w:rsid w:val="002C50A1"/>
    <w:rsid w:val="002D24B4"/>
    <w:rsid w:val="002D272F"/>
    <w:rsid w:val="002D38AE"/>
    <w:rsid w:val="002D54E3"/>
    <w:rsid w:val="002F06AA"/>
    <w:rsid w:val="002F374E"/>
    <w:rsid w:val="002F68A2"/>
    <w:rsid w:val="00301650"/>
    <w:rsid w:val="0030245A"/>
    <w:rsid w:val="00303B73"/>
    <w:rsid w:val="0030750D"/>
    <w:rsid w:val="00315C83"/>
    <w:rsid w:val="00315D94"/>
    <w:rsid w:val="003163AE"/>
    <w:rsid w:val="0032330D"/>
    <w:rsid w:val="0032384A"/>
    <w:rsid w:val="00326142"/>
    <w:rsid w:val="00326248"/>
    <w:rsid w:val="00333A1B"/>
    <w:rsid w:val="003367E3"/>
    <w:rsid w:val="00336B49"/>
    <w:rsid w:val="00341056"/>
    <w:rsid w:val="00342121"/>
    <w:rsid w:val="00343DDB"/>
    <w:rsid w:val="0034630A"/>
    <w:rsid w:val="003514EE"/>
    <w:rsid w:val="0036091B"/>
    <w:rsid w:val="003631C3"/>
    <w:rsid w:val="00363671"/>
    <w:rsid w:val="00364EE3"/>
    <w:rsid w:val="00366EED"/>
    <w:rsid w:val="00372BB3"/>
    <w:rsid w:val="003731DC"/>
    <w:rsid w:val="003757E4"/>
    <w:rsid w:val="00375834"/>
    <w:rsid w:val="00375A67"/>
    <w:rsid w:val="003762C6"/>
    <w:rsid w:val="003814E8"/>
    <w:rsid w:val="003815F3"/>
    <w:rsid w:val="00381841"/>
    <w:rsid w:val="00381E21"/>
    <w:rsid w:val="0039124E"/>
    <w:rsid w:val="00394BDB"/>
    <w:rsid w:val="00396421"/>
    <w:rsid w:val="00397474"/>
    <w:rsid w:val="003A17C1"/>
    <w:rsid w:val="003A1AE1"/>
    <w:rsid w:val="003B028B"/>
    <w:rsid w:val="003B7D8D"/>
    <w:rsid w:val="003C3D32"/>
    <w:rsid w:val="003C3E66"/>
    <w:rsid w:val="003C6F2E"/>
    <w:rsid w:val="003D0FAA"/>
    <w:rsid w:val="003D537D"/>
    <w:rsid w:val="003E136E"/>
    <w:rsid w:val="003E36E7"/>
    <w:rsid w:val="003E668E"/>
    <w:rsid w:val="003F1A56"/>
    <w:rsid w:val="00400440"/>
    <w:rsid w:val="004011E5"/>
    <w:rsid w:val="00404CCC"/>
    <w:rsid w:val="00406C53"/>
    <w:rsid w:val="00410F03"/>
    <w:rsid w:val="004149DF"/>
    <w:rsid w:val="00415340"/>
    <w:rsid w:val="00420C33"/>
    <w:rsid w:val="0043127F"/>
    <w:rsid w:val="004357EA"/>
    <w:rsid w:val="00437DA2"/>
    <w:rsid w:val="00441151"/>
    <w:rsid w:val="00446EF9"/>
    <w:rsid w:val="0045044B"/>
    <w:rsid w:val="00451ADF"/>
    <w:rsid w:val="004521FA"/>
    <w:rsid w:val="00452D49"/>
    <w:rsid w:val="00453A03"/>
    <w:rsid w:val="004607AE"/>
    <w:rsid w:val="00472A17"/>
    <w:rsid w:val="00480603"/>
    <w:rsid w:val="00481B72"/>
    <w:rsid w:val="00486DBB"/>
    <w:rsid w:val="00494FD7"/>
    <w:rsid w:val="00495F83"/>
    <w:rsid w:val="004A039B"/>
    <w:rsid w:val="004A6A4E"/>
    <w:rsid w:val="004B03B9"/>
    <w:rsid w:val="004B0FDB"/>
    <w:rsid w:val="004C1329"/>
    <w:rsid w:val="004C3880"/>
    <w:rsid w:val="004D0F2F"/>
    <w:rsid w:val="004D179F"/>
    <w:rsid w:val="004D2FC9"/>
    <w:rsid w:val="004D5B31"/>
    <w:rsid w:val="004E2B54"/>
    <w:rsid w:val="004E64F8"/>
    <w:rsid w:val="004F1861"/>
    <w:rsid w:val="004F22CB"/>
    <w:rsid w:val="004F6D21"/>
    <w:rsid w:val="004F700C"/>
    <w:rsid w:val="004F75BC"/>
    <w:rsid w:val="00500294"/>
    <w:rsid w:val="00500C5A"/>
    <w:rsid w:val="00503077"/>
    <w:rsid w:val="00505DEE"/>
    <w:rsid w:val="005175AE"/>
    <w:rsid w:val="00517B5B"/>
    <w:rsid w:val="00517F36"/>
    <w:rsid w:val="00520138"/>
    <w:rsid w:val="00522B74"/>
    <w:rsid w:val="00523918"/>
    <w:rsid w:val="00524169"/>
    <w:rsid w:val="00526C02"/>
    <w:rsid w:val="00526C93"/>
    <w:rsid w:val="00527DCD"/>
    <w:rsid w:val="005339AE"/>
    <w:rsid w:val="005354D4"/>
    <w:rsid w:val="00535EA2"/>
    <w:rsid w:val="00537410"/>
    <w:rsid w:val="005471F9"/>
    <w:rsid w:val="00550787"/>
    <w:rsid w:val="005512ED"/>
    <w:rsid w:val="00553178"/>
    <w:rsid w:val="005563BB"/>
    <w:rsid w:val="00562128"/>
    <w:rsid w:val="00562AC0"/>
    <w:rsid w:val="0056739E"/>
    <w:rsid w:val="005778FF"/>
    <w:rsid w:val="00584F2D"/>
    <w:rsid w:val="00591832"/>
    <w:rsid w:val="00592841"/>
    <w:rsid w:val="005938E2"/>
    <w:rsid w:val="005962B1"/>
    <w:rsid w:val="005A0614"/>
    <w:rsid w:val="005A2328"/>
    <w:rsid w:val="005A357F"/>
    <w:rsid w:val="005A4ABF"/>
    <w:rsid w:val="005A6120"/>
    <w:rsid w:val="005A7BE5"/>
    <w:rsid w:val="005B0153"/>
    <w:rsid w:val="005B4DEC"/>
    <w:rsid w:val="005B5CA1"/>
    <w:rsid w:val="005B6FD0"/>
    <w:rsid w:val="005B781C"/>
    <w:rsid w:val="005C3071"/>
    <w:rsid w:val="005C6148"/>
    <w:rsid w:val="005D0D24"/>
    <w:rsid w:val="005D18B3"/>
    <w:rsid w:val="005D6994"/>
    <w:rsid w:val="005D710A"/>
    <w:rsid w:val="005D7399"/>
    <w:rsid w:val="005E1447"/>
    <w:rsid w:val="005E1BF7"/>
    <w:rsid w:val="005E41DF"/>
    <w:rsid w:val="005E4F4A"/>
    <w:rsid w:val="005F0A50"/>
    <w:rsid w:val="005F3377"/>
    <w:rsid w:val="005F621A"/>
    <w:rsid w:val="00603833"/>
    <w:rsid w:val="006044D5"/>
    <w:rsid w:val="00615803"/>
    <w:rsid w:val="00622481"/>
    <w:rsid w:val="00622918"/>
    <w:rsid w:val="00622CA5"/>
    <w:rsid w:val="00622FDC"/>
    <w:rsid w:val="00623439"/>
    <w:rsid w:val="00625020"/>
    <w:rsid w:val="00642F26"/>
    <w:rsid w:val="00647793"/>
    <w:rsid w:val="00647B77"/>
    <w:rsid w:val="0065274C"/>
    <w:rsid w:val="00665AA4"/>
    <w:rsid w:val="00667D20"/>
    <w:rsid w:val="00670E3A"/>
    <w:rsid w:val="00671F40"/>
    <w:rsid w:val="00675043"/>
    <w:rsid w:val="00676FF4"/>
    <w:rsid w:val="006858E6"/>
    <w:rsid w:val="0068649B"/>
    <w:rsid w:val="00686D14"/>
    <w:rsid w:val="00687ED7"/>
    <w:rsid w:val="00695AF7"/>
    <w:rsid w:val="00697242"/>
    <w:rsid w:val="006A0BC4"/>
    <w:rsid w:val="006A75F8"/>
    <w:rsid w:val="006B3083"/>
    <w:rsid w:val="006C0649"/>
    <w:rsid w:val="006C144C"/>
    <w:rsid w:val="006C3549"/>
    <w:rsid w:val="006C62E1"/>
    <w:rsid w:val="006C6584"/>
    <w:rsid w:val="006D1056"/>
    <w:rsid w:val="006E08B4"/>
    <w:rsid w:val="006E0F4E"/>
    <w:rsid w:val="006E4AF1"/>
    <w:rsid w:val="006F0345"/>
    <w:rsid w:val="006F0469"/>
    <w:rsid w:val="006F4555"/>
    <w:rsid w:val="006F667E"/>
    <w:rsid w:val="006F6C91"/>
    <w:rsid w:val="00701522"/>
    <w:rsid w:val="00703B85"/>
    <w:rsid w:val="007040B6"/>
    <w:rsid w:val="00705076"/>
    <w:rsid w:val="007074A6"/>
    <w:rsid w:val="007077BE"/>
    <w:rsid w:val="00711147"/>
    <w:rsid w:val="00713B8D"/>
    <w:rsid w:val="00713BA2"/>
    <w:rsid w:val="00715991"/>
    <w:rsid w:val="007177D4"/>
    <w:rsid w:val="00724402"/>
    <w:rsid w:val="007277E3"/>
    <w:rsid w:val="00731A17"/>
    <w:rsid w:val="00734458"/>
    <w:rsid w:val="007344EA"/>
    <w:rsid w:val="007419CF"/>
    <w:rsid w:val="0074241C"/>
    <w:rsid w:val="0074395F"/>
    <w:rsid w:val="0074487E"/>
    <w:rsid w:val="00746273"/>
    <w:rsid w:val="00750C94"/>
    <w:rsid w:val="007513ED"/>
    <w:rsid w:val="007531D8"/>
    <w:rsid w:val="0075366F"/>
    <w:rsid w:val="00753A1F"/>
    <w:rsid w:val="00760FF7"/>
    <w:rsid w:val="00763EA1"/>
    <w:rsid w:val="007721BF"/>
    <w:rsid w:val="007746E8"/>
    <w:rsid w:val="00774E70"/>
    <w:rsid w:val="00777EC2"/>
    <w:rsid w:val="0078013A"/>
    <w:rsid w:val="0078181E"/>
    <w:rsid w:val="00784F6B"/>
    <w:rsid w:val="0078525C"/>
    <w:rsid w:val="00796CEE"/>
    <w:rsid w:val="007A4720"/>
    <w:rsid w:val="007A7F7E"/>
    <w:rsid w:val="007B0342"/>
    <w:rsid w:val="007B2FAE"/>
    <w:rsid w:val="007B5396"/>
    <w:rsid w:val="007C0B2A"/>
    <w:rsid w:val="007D274E"/>
    <w:rsid w:val="007D278A"/>
    <w:rsid w:val="007D5C9D"/>
    <w:rsid w:val="007E0460"/>
    <w:rsid w:val="007E0AB5"/>
    <w:rsid w:val="007E43EC"/>
    <w:rsid w:val="007E77D0"/>
    <w:rsid w:val="007F68A4"/>
    <w:rsid w:val="00806E8D"/>
    <w:rsid w:val="00812EC3"/>
    <w:rsid w:val="00814067"/>
    <w:rsid w:val="00816D27"/>
    <w:rsid w:val="00825404"/>
    <w:rsid w:val="00836EA4"/>
    <w:rsid w:val="00841B44"/>
    <w:rsid w:val="00847ACF"/>
    <w:rsid w:val="00852B6A"/>
    <w:rsid w:val="00853121"/>
    <w:rsid w:val="0085454F"/>
    <w:rsid w:val="00857D8A"/>
    <w:rsid w:val="008613A3"/>
    <w:rsid w:val="00864855"/>
    <w:rsid w:val="00870011"/>
    <w:rsid w:val="00870017"/>
    <w:rsid w:val="00874E49"/>
    <w:rsid w:val="00876898"/>
    <w:rsid w:val="008800EA"/>
    <w:rsid w:val="00883CC4"/>
    <w:rsid w:val="00887B65"/>
    <w:rsid w:val="008944A3"/>
    <w:rsid w:val="008B09D1"/>
    <w:rsid w:val="008B22D5"/>
    <w:rsid w:val="008B6F13"/>
    <w:rsid w:val="008C2734"/>
    <w:rsid w:val="008C2CBD"/>
    <w:rsid w:val="008D11C9"/>
    <w:rsid w:val="008E2329"/>
    <w:rsid w:val="008F55CC"/>
    <w:rsid w:val="009030EE"/>
    <w:rsid w:val="009052CB"/>
    <w:rsid w:val="00913A96"/>
    <w:rsid w:val="009141F1"/>
    <w:rsid w:val="009146FF"/>
    <w:rsid w:val="00922610"/>
    <w:rsid w:val="009230F9"/>
    <w:rsid w:val="009235A2"/>
    <w:rsid w:val="0092539E"/>
    <w:rsid w:val="0093619F"/>
    <w:rsid w:val="0094042F"/>
    <w:rsid w:val="009427E5"/>
    <w:rsid w:val="00943680"/>
    <w:rsid w:val="00943991"/>
    <w:rsid w:val="0094408A"/>
    <w:rsid w:val="009454B7"/>
    <w:rsid w:val="00951FB9"/>
    <w:rsid w:val="00957B51"/>
    <w:rsid w:val="009613D8"/>
    <w:rsid w:val="00965A55"/>
    <w:rsid w:val="00971A82"/>
    <w:rsid w:val="0097379C"/>
    <w:rsid w:val="00974275"/>
    <w:rsid w:val="00974BB1"/>
    <w:rsid w:val="009804FC"/>
    <w:rsid w:val="00983A5A"/>
    <w:rsid w:val="0098474B"/>
    <w:rsid w:val="00991313"/>
    <w:rsid w:val="00995CBA"/>
    <w:rsid w:val="00995FD1"/>
    <w:rsid w:val="0099678C"/>
    <w:rsid w:val="009A296E"/>
    <w:rsid w:val="009B0C96"/>
    <w:rsid w:val="009B5554"/>
    <w:rsid w:val="009B66AA"/>
    <w:rsid w:val="009C222B"/>
    <w:rsid w:val="009C264F"/>
    <w:rsid w:val="009C67A8"/>
    <w:rsid w:val="009C67D7"/>
    <w:rsid w:val="009D000C"/>
    <w:rsid w:val="009D1C82"/>
    <w:rsid w:val="009D201B"/>
    <w:rsid w:val="009D5D9C"/>
    <w:rsid w:val="009E2171"/>
    <w:rsid w:val="009E361A"/>
    <w:rsid w:val="009E5EF3"/>
    <w:rsid w:val="009E6E50"/>
    <w:rsid w:val="009F3E6A"/>
    <w:rsid w:val="009F4956"/>
    <w:rsid w:val="009F59C6"/>
    <w:rsid w:val="00A019A1"/>
    <w:rsid w:val="00A02378"/>
    <w:rsid w:val="00A0579F"/>
    <w:rsid w:val="00A05A4B"/>
    <w:rsid w:val="00A06F53"/>
    <w:rsid w:val="00A1695E"/>
    <w:rsid w:val="00A16E78"/>
    <w:rsid w:val="00A211F7"/>
    <w:rsid w:val="00A22C40"/>
    <w:rsid w:val="00A25809"/>
    <w:rsid w:val="00A26FA4"/>
    <w:rsid w:val="00A31819"/>
    <w:rsid w:val="00A32B5C"/>
    <w:rsid w:val="00A352EC"/>
    <w:rsid w:val="00A43A33"/>
    <w:rsid w:val="00A43EDD"/>
    <w:rsid w:val="00A43F4E"/>
    <w:rsid w:val="00A44F87"/>
    <w:rsid w:val="00A450E5"/>
    <w:rsid w:val="00A50EF6"/>
    <w:rsid w:val="00A52709"/>
    <w:rsid w:val="00A5451D"/>
    <w:rsid w:val="00A5595A"/>
    <w:rsid w:val="00A55C83"/>
    <w:rsid w:val="00A55C8D"/>
    <w:rsid w:val="00A56E11"/>
    <w:rsid w:val="00A57815"/>
    <w:rsid w:val="00A60CD2"/>
    <w:rsid w:val="00A62F82"/>
    <w:rsid w:val="00A62FAD"/>
    <w:rsid w:val="00A70CDC"/>
    <w:rsid w:val="00A7133D"/>
    <w:rsid w:val="00A7788C"/>
    <w:rsid w:val="00A800CD"/>
    <w:rsid w:val="00A84C28"/>
    <w:rsid w:val="00A86B4D"/>
    <w:rsid w:val="00A86FF4"/>
    <w:rsid w:val="00A875C8"/>
    <w:rsid w:val="00A90AB0"/>
    <w:rsid w:val="00A960B8"/>
    <w:rsid w:val="00A96CFE"/>
    <w:rsid w:val="00AA0F3A"/>
    <w:rsid w:val="00AA2AF6"/>
    <w:rsid w:val="00AA5DDC"/>
    <w:rsid w:val="00AB02A0"/>
    <w:rsid w:val="00AB605E"/>
    <w:rsid w:val="00AC2A87"/>
    <w:rsid w:val="00AC2D5B"/>
    <w:rsid w:val="00AC3C0A"/>
    <w:rsid w:val="00AC7DDA"/>
    <w:rsid w:val="00AD36B2"/>
    <w:rsid w:val="00AD5C8F"/>
    <w:rsid w:val="00AE2E53"/>
    <w:rsid w:val="00AF0270"/>
    <w:rsid w:val="00AF1FAA"/>
    <w:rsid w:val="00AF47AE"/>
    <w:rsid w:val="00AF4F74"/>
    <w:rsid w:val="00AF7CA8"/>
    <w:rsid w:val="00B010C0"/>
    <w:rsid w:val="00B027D8"/>
    <w:rsid w:val="00B05554"/>
    <w:rsid w:val="00B11A9B"/>
    <w:rsid w:val="00B14526"/>
    <w:rsid w:val="00B149DB"/>
    <w:rsid w:val="00B152D6"/>
    <w:rsid w:val="00B22880"/>
    <w:rsid w:val="00B24B2A"/>
    <w:rsid w:val="00B24E52"/>
    <w:rsid w:val="00B32881"/>
    <w:rsid w:val="00B32ABB"/>
    <w:rsid w:val="00B33F1A"/>
    <w:rsid w:val="00B34B5F"/>
    <w:rsid w:val="00B34CE8"/>
    <w:rsid w:val="00B41FD3"/>
    <w:rsid w:val="00B426D3"/>
    <w:rsid w:val="00B431DE"/>
    <w:rsid w:val="00B452C0"/>
    <w:rsid w:val="00B45878"/>
    <w:rsid w:val="00B45A30"/>
    <w:rsid w:val="00B510A3"/>
    <w:rsid w:val="00B53C39"/>
    <w:rsid w:val="00B67981"/>
    <w:rsid w:val="00B67B47"/>
    <w:rsid w:val="00B70D03"/>
    <w:rsid w:val="00B71B63"/>
    <w:rsid w:val="00B773C3"/>
    <w:rsid w:val="00B77A5C"/>
    <w:rsid w:val="00B803E7"/>
    <w:rsid w:val="00B81DD0"/>
    <w:rsid w:val="00B82405"/>
    <w:rsid w:val="00B82E14"/>
    <w:rsid w:val="00B8575A"/>
    <w:rsid w:val="00B865AF"/>
    <w:rsid w:val="00B944C9"/>
    <w:rsid w:val="00B9702C"/>
    <w:rsid w:val="00B97484"/>
    <w:rsid w:val="00BA4DDE"/>
    <w:rsid w:val="00BA6166"/>
    <w:rsid w:val="00BB0B84"/>
    <w:rsid w:val="00BB0EB7"/>
    <w:rsid w:val="00BB1DA6"/>
    <w:rsid w:val="00BB206A"/>
    <w:rsid w:val="00BB4CF6"/>
    <w:rsid w:val="00BB7082"/>
    <w:rsid w:val="00BB7F81"/>
    <w:rsid w:val="00BC1430"/>
    <w:rsid w:val="00BC655F"/>
    <w:rsid w:val="00BD00E5"/>
    <w:rsid w:val="00BD09F9"/>
    <w:rsid w:val="00BD1496"/>
    <w:rsid w:val="00BD4F06"/>
    <w:rsid w:val="00BE1E62"/>
    <w:rsid w:val="00BF0566"/>
    <w:rsid w:val="00BF3D11"/>
    <w:rsid w:val="00BF52B2"/>
    <w:rsid w:val="00BF7052"/>
    <w:rsid w:val="00BF763A"/>
    <w:rsid w:val="00BF790E"/>
    <w:rsid w:val="00BF7AF4"/>
    <w:rsid w:val="00C02154"/>
    <w:rsid w:val="00C0259C"/>
    <w:rsid w:val="00C05FAB"/>
    <w:rsid w:val="00C05FFD"/>
    <w:rsid w:val="00C06803"/>
    <w:rsid w:val="00C119EC"/>
    <w:rsid w:val="00C11BDF"/>
    <w:rsid w:val="00C12431"/>
    <w:rsid w:val="00C12DE9"/>
    <w:rsid w:val="00C13673"/>
    <w:rsid w:val="00C16DFB"/>
    <w:rsid w:val="00C17E06"/>
    <w:rsid w:val="00C17F37"/>
    <w:rsid w:val="00C20F5E"/>
    <w:rsid w:val="00C244D9"/>
    <w:rsid w:val="00C25656"/>
    <w:rsid w:val="00C309A1"/>
    <w:rsid w:val="00C30C28"/>
    <w:rsid w:val="00C33BB4"/>
    <w:rsid w:val="00C3674D"/>
    <w:rsid w:val="00C420DC"/>
    <w:rsid w:val="00C43397"/>
    <w:rsid w:val="00C43EDE"/>
    <w:rsid w:val="00C44636"/>
    <w:rsid w:val="00C472CD"/>
    <w:rsid w:val="00C51D2F"/>
    <w:rsid w:val="00C53349"/>
    <w:rsid w:val="00C55071"/>
    <w:rsid w:val="00C5660B"/>
    <w:rsid w:val="00C57857"/>
    <w:rsid w:val="00C57C9B"/>
    <w:rsid w:val="00C60AC3"/>
    <w:rsid w:val="00C61B1D"/>
    <w:rsid w:val="00C70B54"/>
    <w:rsid w:val="00C71AA0"/>
    <w:rsid w:val="00C720F8"/>
    <w:rsid w:val="00C74678"/>
    <w:rsid w:val="00C75044"/>
    <w:rsid w:val="00C83F98"/>
    <w:rsid w:val="00C923A3"/>
    <w:rsid w:val="00C94EB1"/>
    <w:rsid w:val="00C950D2"/>
    <w:rsid w:val="00C957DB"/>
    <w:rsid w:val="00CA2A8D"/>
    <w:rsid w:val="00CA348A"/>
    <w:rsid w:val="00CA512D"/>
    <w:rsid w:val="00CA554E"/>
    <w:rsid w:val="00CA5EF8"/>
    <w:rsid w:val="00CA7999"/>
    <w:rsid w:val="00CA7C66"/>
    <w:rsid w:val="00CB2CE6"/>
    <w:rsid w:val="00CC06EF"/>
    <w:rsid w:val="00CC20B3"/>
    <w:rsid w:val="00CC3D00"/>
    <w:rsid w:val="00CC4490"/>
    <w:rsid w:val="00CD355D"/>
    <w:rsid w:val="00CD4A07"/>
    <w:rsid w:val="00CE36B7"/>
    <w:rsid w:val="00CE3E46"/>
    <w:rsid w:val="00CE5FD1"/>
    <w:rsid w:val="00CF08BB"/>
    <w:rsid w:val="00CF1E53"/>
    <w:rsid w:val="00CF3FE4"/>
    <w:rsid w:val="00CF6B4A"/>
    <w:rsid w:val="00D00E26"/>
    <w:rsid w:val="00D03395"/>
    <w:rsid w:val="00D0661A"/>
    <w:rsid w:val="00D16560"/>
    <w:rsid w:val="00D22985"/>
    <w:rsid w:val="00D23BC9"/>
    <w:rsid w:val="00D245C5"/>
    <w:rsid w:val="00D30E68"/>
    <w:rsid w:val="00D31037"/>
    <w:rsid w:val="00D352B7"/>
    <w:rsid w:val="00D35BB7"/>
    <w:rsid w:val="00D35C45"/>
    <w:rsid w:val="00D35D0F"/>
    <w:rsid w:val="00D40561"/>
    <w:rsid w:val="00D45D9C"/>
    <w:rsid w:val="00D477DE"/>
    <w:rsid w:val="00D51FA7"/>
    <w:rsid w:val="00D52E92"/>
    <w:rsid w:val="00D53DE1"/>
    <w:rsid w:val="00D57397"/>
    <w:rsid w:val="00D61389"/>
    <w:rsid w:val="00D61996"/>
    <w:rsid w:val="00D654CD"/>
    <w:rsid w:val="00D678C7"/>
    <w:rsid w:val="00D71E08"/>
    <w:rsid w:val="00D76D9F"/>
    <w:rsid w:val="00D8061D"/>
    <w:rsid w:val="00D8073A"/>
    <w:rsid w:val="00D808CF"/>
    <w:rsid w:val="00D8261A"/>
    <w:rsid w:val="00D91600"/>
    <w:rsid w:val="00D9309F"/>
    <w:rsid w:val="00D9415C"/>
    <w:rsid w:val="00D96EFF"/>
    <w:rsid w:val="00D978F7"/>
    <w:rsid w:val="00DA2C02"/>
    <w:rsid w:val="00DA469E"/>
    <w:rsid w:val="00DA716B"/>
    <w:rsid w:val="00DA7A8D"/>
    <w:rsid w:val="00DB0686"/>
    <w:rsid w:val="00DB16BE"/>
    <w:rsid w:val="00DB3B9C"/>
    <w:rsid w:val="00DB45F8"/>
    <w:rsid w:val="00DB63BB"/>
    <w:rsid w:val="00DB6A5F"/>
    <w:rsid w:val="00DB7675"/>
    <w:rsid w:val="00DC2137"/>
    <w:rsid w:val="00DD0E1E"/>
    <w:rsid w:val="00DD39FC"/>
    <w:rsid w:val="00DE521E"/>
    <w:rsid w:val="00DF3301"/>
    <w:rsid w:val="00DF5DC9"/>
    <w:rsid w:val="00DF6D5B"/>
    <w:rsid w:val="00E00890"/>
    <w:rsid w:val="00E03AEA"/>
    <w:rsid w:val="00E04BD5"/>
    <w:rsid w:val="00E04EB7"/>
    <w:rsid w:val="00E04EDC"/>
    <w:rsid w:val="00E05774"/>
    <w:rsid w:val="00E13094"/>
    <w:rsid w:val="00E20589"/>
    <w:rsid w:val="00E25DCD"/>
    <w:rsid w:val="00E269E1"/>
    <w:rsid w:val="00E326D4"/>
    <w:rsid w:val="00E326FF"/>
    <w:rsid w:val="00E45F13"/>
    <w:rsid w:val="00E50336"/>
    <w:rsid w:val="00E510BC"/>
    <w:rsid w:val="00E5127B"/>
    <w:rsid w:val="00E52BA4"/>
    <w:rsid w:val="00E52BF6"/>
    <w:rsid w:val="00E54A3B"/>
    <w:rsid w:val="00E604A1"/>
    <w:rsid w:val="00E61256"/>
    <w:rsid w:val="00E62EFE"/>
    <w:rsid w:val="00E67437"/>
    <w:rsid w:val="00E73CB2"/>
    <w:rsid w:val="00E75FFE"/>
    <w:rsid w:val="00E76125"/>
    <w:rsid w:val="00E76165"/>
    <w:rsid w:val="00E7729D"/>
    <w:rsid w:val="00E839BA"/>
    <w:rsid w:val="00E84053"/>
    <w:rsid w:val="00E8428A"/>
    <w:rsid w:val="00E84D25"/>
    <w:rsid w:val="00E96906"/>
    <w:rsid w:val="00E97F7D"/>
    <w:rsid w:val="00EA20EC"/>
    <w:rsid w:val="00EA589A"/>
    <w:rsid w:val="00EA59B8"/>
    <w:rsid w:val="00EA5A01"/>
    <w:rsid w:val="00EB1C7C"/>
    <w:rsid w:val="00EB612B"/>
    <w:rsid w:val="00EC2DF9"/>
    <w:rsid w:val="00EC3BA3"/>
    <w:rsid w:val="00ED595B"/>
    <w:rsid w:val="00ED5DFE"/>
    <w:rsid w:val="00ED714A"/>
    <w:rsid w:val="00EE2600"/>
    <w:rsid w:val="00EE6E36"/>
    <w:rsid w:val="00EF59FA"/>
    <w:rsid w:val="00F00943"/>
    <w:rsid w:val="00F016BC"/>
    <w:rsid w:val="00F02FBC"/>
    <w:rsid w:val="00F04752"/>
    <w:rsid w:val="00F0660B"/>
    <w:rsid w:val="00F07742"/>
    <w:rsid w:val="00F11A7B"/>
    <w:rsid w:val="00F123AE"/>
    <w:rsid w:val="00F16C91"/>
    <w:rsid w:val="00F22E67"/>
    <w:rsid w:val="00F23F02"/>
    <w:rsid w:val="00F26547"/>
    <w:rsid w:val="00F26721"/>
    <w:rsid w:val="00F30B11"/>
    <w:rsid w:val="00F32021"/>
    <w:rsid w:val="00F32B93"/>
    <w:rsid w:val="00F37333"/>
    <w:rsid w:val="00F37497"/>
    <w:rsid w:val="00F44A47"/>
    <w:rsid w:val="00F45CDD"/>
    <w:rsid w:val="00F5551A"/>
    <w:rsid w:val="00F56AAB"/>
    <w:rsid w:val="00F67584"/>
    <w:rsid w:val="00F6799C"/>
    <w:rsid w:val="00F70618"/>
    <w:rsid w:val="00F73331"/>
    <w:rsid w:val="00F7503D"/>
    <w:rsid w:val="00F84BFA"/>
    <w:rsid w:val="00F85D81"/>
    <w:rsid w:val="00F87174"/>
    <w:rsid w:val="00F91A5C"/>
    <w:rsid w:val="00F91D37"/>
    <w:rsid w:val="00F93538"/>
    <w:rsid w:val="00F9610D"/>
    <w:rsid w:val="00FA7937"/>
    <w:rsid w:val="00FB304D"/>
    <w:rsid w:val="00FB657F"/>
    <w:rsid w:val="00FC0A7A"/>
    <w:rsid w:val="00FC16A6"/>
    <w:rsid w:val="00FC25F2"/>
    <w:rsid w:val="00FC5B3A"/>
    <w:rsid w:val="00FC7B94"/>
    <w:rsid w:val="00FD0035"/>
    <w:rsid w:val="00FD07D8"/>
    <w:rsid w:val="00FD3788"/>
    <w:rsid w:val="00FD44A6"/>
    <w:rsid w:val="00FD573D"/>
    <w:rsid w:val="00FD5ECF"/>
    <w:rsid w:val="00FD7F0A"/>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24D"/>
  <w15:docId w15:val="{6841B41D-5EB0-48AE-B204-7AD06C1B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Standard">
    <w:name w:val="Normal"/>
    <w:qFormat/>
    <w:rsid w:val="00B027D8"/>
    <w:pPr>
      <w:spacing w:line="228" w:lineRule="auto"/>
    </w:pPr>
    <w:rPr>
      <w:sz w:val="21"/>
    </w:rPr>
  </w:style>
  <w:style w:type="paragraph" w:styleId="berschrift1">
    <w:name w:val="heading 1"/>
    <w:basedOn w:val="Standard"/>
    <w:next w:val="TextmitAbstand"/>
    <w:link w:val="berschrift1Zchn"/>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berschrift2">
    <w:name w:val="heading 2"/>
    <w:basedOn w:val="Standard"/>
    <w:next w:val="TextmitAbstand"/>
    <w:link w:val="berschrift2Zchn"/>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berschrift3">
    <w:name w:val="heading 3"/>
    <w:basedOn w:val="Standard"/>
    <w:next w:val="TextmitAbstand"/>
    <w:link w:val="berschrift3Zchn"/>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berschrift4">
    <w:name w:val="heading 4"/>
    <w:basedOn w:val="Standard"/>
    <w:next w:val="TextmitAbstand"/>
    <w:link w:val="berschrift4Zchn"/>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4A69A8"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4A69A8"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352EC"/>
    <w:rPr>
      <w:color w:val="3C5587" w:themeColor="accent1"/>
      <w:u w:val="single"/>
    </w:rPr>
  </w:style>
  <w:style w:type="paragraph" w:styleId="Kopfzeile">
    <w:name w:val="header"/>
    <w:basedOn w:val="Standard"/>
    <w:link w:val="KopfzeileZchn"/>
    <w:uiPriority w:val="93"/>
    <w:semiHidden/>
    <w:rsid w:val="009141F1"/>
    <w:pPr>
      <w:tabs>
        <w:tab w:val="right" w:pos="9639"/>
      </w:tabs>
      <w:spacing w:line="240" w:lineRule="auto"/>
    </w:pPr>
    <w:rPr>
      <w:color w:val="3C5587" w:themeColor="accent1"/>
      <w:sz w:val="18"/>
    </w:rPr>
  </w:style>
  <w:style w:type="character" w:customStyle="1" w:styleId="KopfzeileZchn">
    <w:name w:val="Kopfzeile Zchn"/>
    <w:basedOn w:val="Absatz-Standardschriftart"/>
    <w:link w:val="Kopfzeile"/>
    <w:uiPriority w:val="93"/>
    <w:semiHidden/>
    <w:rsid w:val="00D8073A"/>
    <w:rPr>
      <w:color w:val="3C5587" w:themeColor="accent1"/>
      <w:sz w:val="18"/>
    </w:rPr>
  </w:style>
  <w:style w:type="paragraph" w:styleId="Fuzeile">
    <w:name w:val="footer"/>
    <w:basedOn w:val="Standard"/>
    <w:link w:val="FuzeileZchn"/>
    <w:uiPriority w:val="94"/>
    <w:semiHidden/>
    <w:rsid w:val="0003006E"/>
    <w:pPr>
      <w:spacing w:line="240" w:lineRule="auto"/>
    </w:pPr>
    <w:rPr>
      <w:color w:val="3C5587" w:themeColor="accent1"/>
      <w:sz w:val="18"/>
    </w:rPr>
  </w:style>
  <w:style w:type="character" w:customStyle="1" w:styleId="FuzeileZchn">
    <w:name w:val="Fußzeile Zchn"/>
    <w:basedOn w:val="Absatz-Standardschriftart"/>
    <w:link w:val="Fuzeile"/>
    <w:uiPriority w:val="94"/>
    <w:semiHidden/>
    <w:rsid w:val="002C4D2A"/>
    <w:rPr>
      <w:color w:val="3C5587" w:themeColor="accent1"/>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0750D"/>
    <w:rPr>
      <w:rFonts w:asciiTheme="majorHAnsi" w:eastAsiaTheme="majorEastAsia" w:hAnsiTheme="majorHAnsi" w:cstheme="majorBidi"/>
      <w:b/>
      <w:bCs/>
      <w:sz w:val="21"/>
      <w:szCs w:val="28"/>
    </w:rPr>
  </w:style>
  <w:style w:type="character" w:customStyle="1" w:styleId="berschrift2Zchn">
    <w:name w:val="Überschrift 2 Zchn"/>
    <w:basedOn w:val="Absatz-Standardschriftart"/>
    <w:link w:val="berschrift2"/>
    <w:uiPriority w:val="9"/>
    <w:rsid w:val="00FC5B3A"/>
    <w:rPr>
      <w:rFonts w:asciiTheme="majorHAnsi" w:eastAsiaTheme="majorEastAsia" w:hAnsiTheme="majorHAnsi" w:cstheme="majorBidi"/>
      <w:b/>
      <w:bCs/>
      <w:sz w:val="21"/>
      <w:szCs w:val="26"/>
    </w:rPr>
  </w:style>
  <w:style w:type="paragraph" w:styleId="Titel">
    <w:name w:val="Title"/>
    <w:basedOn w:val="Standard"/>
    <w:link w:val="TitelZchn"/>
    <w:uiPriority w:val="11"/>
    <w:qFormat/>
    <w:rsid w:val="003B7D8D"/>
    <w:pPr>
      <w:spacing w:after="440" w:line="240" w:lineRule="auto"/>
      <w:contextualSpacing/>
    </w:pPr>
    <w:rPr>
      <w:rFonts w:asciiTheme="majorHAnsi" w:eastAsiaTheme="majorEastAsia" w:hAnsiTheme="majorHAnsi" w:cstheme="majorBidi"/>
      <w:color w:val="3C5587" w:themeColor="accent1"/>
      <w:kern w:val="28"/>
      <w:sz w:val="96"/>
      <w:szCs w:val="52"/>
    </w:rPr>
  </w:style>
  <w:style w:type="character" w:customStyle="1" w:styleId="TitelZchn">
    <w:name w:val="Titel Zchn"/>
    <w:basedOn w:val="Absatz-Standardschriftart"/>
    <w:link w:val="Titel"/>
    <w:uiPriority w:val="11"/>
    <w:rsid w:val="003B7D8D"/>
    <w:rPr>
      <w:rFonts w:asciiTheme="majorHAnsi" w:eastAsiaTheme="majorEastAsia" w:hAnsiTheme="majorHAnsi" w:cstheme="majorBidi"/>
      <w:color w:val="3C5587" w:themeColor="accent1"/>
      <w:kern w:val="28"/>
      <w:sz w:val="96"/>
      <w:szCs w:val="52"/>
    </w:rPr>
  </w:style>
  <w:style w:type="paragraph" w:customStyle="1" w:styleId="Brieftitel">
    <w:name w:val="Brieftitel"/>
    <w:basedOn w:val="Standard"/>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971A82"/>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FC5B3A"/>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FC5B3A"/>
    <w:rPr>
      <w:rFonts w:asciiTheme="majorHAnsi" w:eastAsiaTheme="majorEastAsia" w:hAnsiTheme="majorHAnsi" w:cstheme="majorBidi"/>
      <w:b/>
      <w:sz w:val="21"/>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4A69A8"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4A69A8" w:themeColor="text1" w:themeTint="D8"/>
      <w:sz w:val="21"/>
      <w:szCs w:val="21"/>
    </w:rPr>
  </w:style>
  <w:style w:type="paragraph" w:customStyle="1" w:styleId="Aufzhlung1">
    <w:name w:val="Aufzählung 1"/>
    <w:basedOn w:val="Listenabsatz"/>
    <w:uiPriority w:val="6"/>
    <w:qFormat/>
    <w:rsid w:val="00A352EC"/>
    <w:pPr>
      <w:numPr>
        <w:numId w:val="19"/>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A352EC"/>
    <w:rPr>
      <w:color w:val="3C5587" w:themeColor="accent1"/>
      <w:u w:val="single"/>
    </w:rPr>
  </w:style>
  <w:style w:type="paragraph" w:styleId="Untertitel">
    <w:name w:val="Subtitle"/>
    <w:basedOn w:val="Standard"/>
    <w:next w:val="Standard"/>
    <w:link w:val="UntertitelZchn"/>
    <w:uiPriority w:val="12"/>
    <w:rsid w:val="00174D0B"/>
    <w:pPr>
      <w:numPr>
        <w:ilvl w:val="1"/>
      </w:numPr>
    </w:pPr>
    <w:rPr>
      <w:rFonts w:eastAsiaTheme="minorEastAsia"/>
      <w:color w:val="3C5587" w:themeColor="text1"/>
      <w:sz w:val="40"/>
      <w:szCs w:val="40"/>
    </w:rPr>
  </w:style>
  <w:style w:type="character" w:customStyle="1" w:styleId="UntertitelZchn">
    <w:name w:val="Untertitel Zchn"/>
    <w:basedOn w:val="Absatz-Standardschriftart"/>
    <w:link w:val="Untertitel"/>
    <w:uiPriority w:val="12"/>
    <w:rsid w:val="00174D0B"/>
    <w:rPr>
      <w:rFonts w:eastAsiaTheme="minorEastAsia"/>
      <w:color w:val="3C5587" w:themeColor="text1"/>
      <w:sz w:val="40"/>
      <w:szCs w:val="40"/>
    </w:rPr>
  </w:style>
  <w:style w:type="paragraph" w:styleId="Datum">
    <w:name w:val="Date"/>
    <w:basedOn w:val="Standard"/>
    <w:next w:val="Standard"/>
    <w:link w:val="DatumZchn"/>
    <w:uiPriority w:val="15"/>
    <w:semiHidden/>
    <w:rsid w:val="002F374E"/>
    <w:pPr>
      <w:spacing w:before="120" w:after="1200"/>
    </w:pPr>
  </w:style>
  <w:style w:type="character" w:customStyle="1" w:styleId="DatumZchn">
    <w:name w:val="Datum Zchn"/>
    <w:basedOn w:val="Absatz-Standardschriftart"/>
    <w:link w:val="Datum"/>
    <w:uiPriority w:val="15"/>
    <w:semiHidden/>
    <w:rsid w:val="00836EA4"/>
    <w:rPr>
      <w:sz w:val="21"/>
    </w:rPr>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Beschriftung">
    <w:name w:val="caption"/>
    <w:basedOn w:val="Standard"/>
    <w:next w:val="Standard"/>
    <w:uiPriority w:val="35"/>
    <w:semiHidden/>
    <w:rsid w:val="00160D98"/>
    <w:pPr>
      <w:spacing w:before="120" w:after="240"/>
    </w:pPr>
    <w:rPr>
      <w:iCs/>
      <w:sz w:val="17"/>
      <w:szCs w:val="18"/>
    </w:rPr>
  </w:style>
  <w:style w:type="paragraph" w:styleId="Inhaltsverzeichnisberschrift">
    <w:name w:val="TOC Heading"/>
    <w:basedOn w:val="berschrift1"/>
    <w:next w:val="Standard"/>
    <w:uiPriority w:val="39"/>
    <w:semiHidden/>
    <w:rsid w:val="001B4989"/>
    <w:pPr>
      <w:spacing w:before="240" w:after="600"/>
      <w:outlineLvl w:val="9"/>
    </w:pPr>
    <w:rPr>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A16E78"/>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TextmitAbstand"/>
    <w:uiPriority w:val="10"/>
    <w:qFormat/>
    <w:rsid w:val="00ED595B"/>
    <w:pPr>
      <w:numPr>
        <w:numId w:val="24"/>
      </w:numPr>
      <w:spacing w:after="240"/>
    </w:pPr>
  </w:style>
  <w:style w:type="paragraph" w:customStyle="1" w:styleId="berschrift2nummeriert">
    <w:name w:val="Überschrift 2 nummeriert"/>
    <w:basedOn w:val="berschrift2"/>
    <w:next w:val="TextmitAbstand"/>
    <w:uiPriority w:val="10"/>
    <w:qFormat/>
    <w:rsid w:val="00C55071"/>
    <w:pPr>
      <w:numPr>
        <w:ilvl w:val="1"/>
        <w:numId w:val="24"/>
      </w:numPr>
    </w:pPr>
  </w:style>
  <w:style w:type="paragraph" w:customStyle="1" w:styleId="berschrift3nummeriert">
    <w:name w:val="Überschrift 3 nummeriert"/>
    <w:basedOn w:val="berschrift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D23BC9"/>
    <w:pPr>
      <w:tabs>
        <w:tab w:val="right" w:pos="9639"/>
      </w:tabs>
      <w:spacing w:before="240" w:after="240"/>
      <w:ind w:left="680" w:hanging="680"/>
    </w:pPr>
    <w:rPr>
      <w:rFonts w:eastAsiaTheme="minorEastAsia"/>
      <w:b/>
      <w:bCs/>
      <w:noProof/>
      <w:color w:val="3C5587" w:themeColor="accent1"/>
      <w:sz w:val="22"/>
      <w:lang w:eastAsia="de-CH"/>
    </w:rPr>
  </w:style>
  <w:style w:type="paragraph" w:styleId="Verzeichnis2">
    <w:name w:val="toc 2"/>
    <w:basedOn w:val="Standard"/>
    <w:next w:val="Standard"/>
    <w:autoRedefine/>
    <w:uiPriority w:val="39"/>
    <w:semiHidden/>
    <w:rsid w:val="00D23BC9"/>
    <w:pPr>
      <w:tabs>
        <w:tab w:val="right" w:pos="9639"/>
      </w:tabs>
      <w:ind w:left="680" w:hanging="680"/>
    </w:pPr>
    <w:rPr>
      <w:color w:val="3C5587" w:themeColor="accent1"/>
    </w:rPr>
  </w:style>
  <w:style w:type="paragraph" w:styleId="Verzeichnis3">
    <w:name w:val="toc 3"/>
    <w:basedOn w:val="Standard"/>
    <w:next w:val="Standard"/>
    <w:autoRedefine/>
    <w:uiPriority w:val="39"/>
    <w:semiHidden/>
    <w:rsid w:val="00D23BC9"/>
    <w:pPr>
      <w:tabs>
        <w:tab w:val="right" w:pos="9639"/>
      </w:tabs>
      <w:ind w:left="680" w:hanging="680"/>
    </w:pPr>
    <w:rPr>
      <w:color w:val="3C5587" w:themeColor="accent1"/>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D808CF"/>
    <w:pPr>
      <w:tabs>
        <w:tab w:val="right" w:pos="9639"/>
      </w:tabs>
      <w:spacing w:after="120"/>
    </w:pPr>
    <w:rPr>
      <w:noProof/>
      <w:color w:val="3C5587" w:themeColor="accent1"/>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Seitenzahl">
    <w:name w:val="page number"/>
    <w:basedOn w:val="Absatz-Standardschriftart"/>
    <w:uiPriority w:val="79"/>
    <w:semiHidden/>
    <w:rsid w:val="00665AA4"/>
    <w:rPr>
      <w:color w:val="3C5587" w:themeColor="accent1"/>
    </w:rPr>
  </w:style>
  <w:style w:type="paragraph" w:customStyle="1" w:styleId="Nummerierungabc">
    <w:name w:val="Nummerierung abc"/>
    <w:basedOn w:val="Listenabsatz"/>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3C5587" w:themeColor="text1"/>
        <w:left w:val="single" w:sz="8" w:space="5" w:color="3C5587" w:themeColor="text1"/>
        <w:bottom w:val="single" w:sz="8" w:space="5" w:color="3C5587" w:themeColor="text1"/>
        <w:right w:val="single" w:sz="8" w:space="5" w:color="3C5587" w:themeColor="text1"/>
      </w:pBdr>
      <w:shd w:val="clear" w:color="auto" w:fill="3C5587" w:themeFill="text1"/>
      <w:spacing w:before="600" w:after="600"/>
      <w:ind w:right="125"/>
    </w:pPr>
    <w:rPr>
      <w:bCs w:val="0"/>
      <w:color w:val="FFFFFF" w:themeColor="background1"/>
      <w:spacing w:val="6"/>
      <w:szCs w:val="52"/>
    </w:rPr>
  </w:style>
  <w:style w:type="character" w:styleId="Platzhaltertext">
    <w:name w:val="Placeholder Text"/>
    <w:basedOn w:val="Absatz-Standardschriftart"/>
    <w:uiPriority w:val="99"/>
    <w:semiHidden/>
    <w:rsid w:val="00EA20EC"/>
    <w:rPr>
      <w:color w:val="000000" w:themeColor="text2"/>
    </w:rPr>
  </w:style>
  <w:style w:type="paragraph" w:customStyle="1" w:styleId="ErstelltdurchVorlagenbauerchfrFMH">
    <w:name w:val="Erstellt durch Vorlagenbauer.ch für FMH"/>
    <w:basedOn w:val="Standard"/>
    <w:next w:val="Standard"/>
    <w:semiHidden/>
    <w:rsid w:val="00BB0EB7"/>
    <w:pPr>
      <w:shd w:val="clear" w:color="auto" w:fill="FFFFFF" w:themeFill="background1"/>
    </w:pPr>
  </w:style>
  <w:style w:type="paragraph" w:customStyle="1" w:styleId="BeschriftungVorwort">
    <w:name w:val="Beschriftung Vorwort"/>
    <w:basedOn w:val="Beschriftung"/>
    <w:uiPriority w:val="35"/>
    <w:semiHidden/>
    <w:qFormat/>
    <w:rsid w:val="00045BC1"/>
    <w:pPr>
      <w:pBdr>
        <w:top w:val="single" w:sz="4" w:space="1" w:color="3C5587" w:themeColor="accent1"/>
      </w:pBdr>
    </w:pPr>
    <w:rPr>
      <w:color w:val="3C5587" w:themeColor="accent1"/>
      <w:sz w:val="21"/>
      <w:szCs w:val="21"/>
    </w:rPr>
  </w:style>
  <w:style w:type="paragraph" w:styleId="Zitat">
    <w:name w:val="Quote"/>
    <w:basedOn w:val="Standard"/>
    <w:next w:val="Standard"/>
    <w:link w:val="ZitatZchn"/>
    <w:uiPriority w:val="29"/>
    <w:semiHidden/>
    <w:rsid w:val="0043127F"/>
    <w:pPr>
      <w:spacing w:before="200" w:after="160"/>
      <w:ind w:left="864" w:right="864"/>
      <w:jc w:val="center"/>
    </w:pPr>
    <w:rPr>
      <w:i/>
      <w:iCs/>
      <w:color w:val="5B79B6" w:themeColor="text1" w:themeTint="BF"/>
    </w:rPr>
  </w:style>
  <w:style w:type="character" w:customStyle="1" w:styleId="ZitatZchn">
    <w:name w:val="Zitat Zchn"/>
    <w:basedOn w:val="Absatz-Standardschriftart"/>
    <w:link w:val="Zitat"/>
    <w:uiPriority w:val="29"/>
    <w:semiHidden/>
    <w:rsid w:val="0043127F"/>
    <w:rPr>
      <w:i/>
      <w:iCs/>
      <w:color w:val="5B79B6" w:themeColor="text1" w:themeTint="BF"/>
      <w:sz w:val="21"/>
    </w:rPr>
  </w:style>
  <w:style w:type="paragraph" w:customStyle="1" w:styleId="TextmitAbstand">
    <w:name w:val="Text mit Abstand"/>
    <w:basedOn w:val="Standard"/>
    <w:qFormat/>
    <w:rsid w:val="00EA20EC"/>
    <w:pPr>
      <w:spacing w:after="240"/>
    </w:pPr>
  </w:style>
  <w:style w:type="character" w:styleId="NichtaufgelsteErwhnung">
    <w:name w:val="Unresolved Mention"/>
    <w:basedOn w:val="Absatz-Standardschriftart"/>
    <w:uiPriority w:val="79"/>
    <w:semiHidden/>
    <w:unhideWhenUsed/>
    <w:rsid w:val="00A352EC"/>
    <w:rPr>
      <w:color w:val="605E5C"/>
      <w:shd w:val="clear" w:color="auto" w:fill="E1DFDD"/>
    </w:rPr>
  </w:style>
  <w:style w:type="paragraph" w:customStyle="1" w:styleId="Checkbox-Text">
    <w:name w:val="Checkbox-Text"/>
    <w:basedOn w:val="Standard"/>
    <w:uiPriority w:val="1"/>
    <w:qFormat/>
    <w:rsid w:val="000C3CAF"/>
    <w:pPr>
      <w:tabs>
        <w:tab w:val="left" w:pos="284"/>
      </w:tabs>
      <w:ind w:left="284" w:hanging="284"/>
    </w:pPr>
  </w:style>
  <w:style w:type="paragraph" w:customStyle="1" w:styleId="Text75Pt">
    <w:name w:val="Text 7.5 Pt"/>
    <w:basedOn w:val="Standard"/>
    <w:qFormat/>
    <w:rsid w:val="00C02154"/>
    <w:rPr>
      <w:sz w:val="15"/>
      <w:szCs w:val="15"/>
    </w:rPr>
  </w:style>
  <w:style w:type="paragraph" w:customStyle="1" w:styleId="TextmitEinzug">
    <w:name w:val="Text mit Einzug"/>
    <w:basedOn w:val="Standard"/>
    <w:qFormat/>
    <w:rsid w:val="00245BBA"/>
    <w:pPr>
      <w:ind w:left="567"/>
    </w:pPr>
  </w:style>
  <w:style w:type="paragraph" w:customStyle="1" w:styleId="Textfett">
    <w:name w:val="Text fett"/>
    <w:basedOn w:val="Standard"/>
    <w:qFormat/>
    <w:rsid w:val="00971A82"/>
    <w:rPr>
      <w:b/>
    </w:rPr>
  </w:style>
  <w:style w:type="paragraph" w:customStyle="1" w:styleId="Titel20Pt">
    <w:name w:val="Titel 20 Pt."/>
    <w:basedOn w:val="Titel"/>
    <w:uiPriority w:val="11"/>
    <w:qFormat/>
    <w:rsid w:val="00F37497"/>
    <w:rPr>
      <w:sz w:val="40"/>
    </w:rPr>
  </w:style>
  <w:style w:type="paragraph" w:customStyle="1" w:styleId="Text16Pt">
    <w:name w:val="Text 16 Pt."/>
    <w:basedOn w:val="Standard"/>
    <w:qFormat/>
    <w:rsid w:val="009B5554"/>
    <w:pPr>
      <w:spacing w:before="480" w:after="680"/>
    </w:pPr>
    <w:rPr>
      <w:sz w:val="32"/>
    </w:rPr>
  </w:style>
  <w:style w:type="table" w:customStyle="1" w:styleId="FMHTabelle1Linien">
    <w:name w:val="FMH Tabelle 1 Linien"/>
    <w:basedOn w:val="NormaleTabelle"/>
    <w:uiPriority w:val="99"/>
    <w:rsid w:val="009F59C6"/>
    <w:pPr>
      <w:spacing w:line="19" w:lineRule="atLeast"/>
    </w:pPr>
    <w:tblPr>
      <w:tblBorders>
        <w:bottom w:val="single" w:sz="4" w:space="0" w:color="3C5587" w:themeColor="text1"/>
        <w:insideH w:val="single" w:sz="4" w:space="0" w:color="3C5587" w:themeColor="text1"/>
      </w:tblBorders>
      <w:tblCellMar>
        <w:top w:w="57" w:type="dxa"/>
        <w:left w:w="0" w:type="dxa"/>
        <w:bottom w:w="57" w:type="dxa"/>
        <w:right w:w="57" w:type="dxa"/>
      </w:tblCellMar>
    </w:tblPr>
    <w:tblStylePr w:type="firstRow">
      <w:rPr>
        <w:b/>
        <w:color w:val="3C5587" w:themeColor="text1"/>
      </w:rPr>
      <w:tblPr/>
      <w:tcPr>
        <w:tcBorders>
          <w:top w:val="nil"/>
          <w:left w:val="nil"/>
          <w:bottom w:val="single" w:sz="8" w:space="0" w:color="3C5587" w:themeColor="text1"/>
          <w:right w:val="nil"/>
          <w:insideH w:val="single" w:sz="4" w:space="0" w:color="3C5587" w:themeColor="text1"/>
          <w:insideV w:val="nil"/>
          <w:tl2br w:val="nil"/>
          <w:tr2bl w:val="nil"/>
        </w:tcBorders>
      </w:tcPr>
    </w:tblStylePr>
  </w:style>
  <w:style w:type="table" w:customStyle="1" w:styleId="FMHTabelle2Rahmen">
    <w:name w:val="FMH Tabelle 2 Rahmen"/>
    <w:basedOn w:val="NormaleTabelle"/>
    <w:uiPriority w:val="99"/>
    <w:rsid w:val="009F59C6"/>
    <w:pPr>
      <w:spacing w:line="228" w:lineRule="auto"/>
    </w:pPr>
    <w:tblPr>
      <w:tbl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blBorders>
      <w:tblCellMar>
        <w:top w:w="28" w:type="dxa"/>
        <w:left w:w="85" w:type="dxa"/>
        <w:bottom w:w="28" w:type="dxa"/>
        <w:right w:w="85" w:type="dxa"/>
      </w:tblCellMar>
    </w:tblPr>
    <w:tblStylePr w:type="firstRow">
      <w:rPr>
        <w:b/>
        <w:color w:val="3C5587" w:themeColor="text1"/>
      </w:rPr>
      <w:tblPr/>
      <w:tcPr>
        <w:tc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cBorders>
      </w:tcPr>
    </w:tblStylePr>
  </w:style>
  <w:style w:type="paragraph" w:customStyle="1" w:styleId="TextBlocksatzfettmitAbstand">
    <w:name w:val="Text Blocksatz fett mit Abstand"/>
    <w:basedOn w:val="Textfett"/>
    <w:uiPriority w:val="2"/>
    <w:qFormat/>
    <w:rsid w:val="009F59C6"/>
    <w:pPr>
      <w:spacing w:after="240"/>
      <w:jc w:val="both"/>
    </w:pPr>
  </w:style>
  <w:style w:type="paragraph" w:customStyle="1" w:styleId="Text20Pt">
    <w:name w:val="Text 20 Pt"/>
    <w:basedOn w:val="Standard"/>
    <w:uiPriority w:val="1"/>
    <w:qFormat/>
    <w:rsid w:val="009F59C6"/>
    <w:pPr>
      <w:spacing w:line="480" w:lineRule="atLeast"/>
    </w:pPr>
    <w:rPr>
      <w:color w:val="000000" w:themeColor="text2"/>
      <w:sz w:val="40"/>
      <w:szCs w:val="40"/>
    </w:rPr>
  </w:style>
  <w:style w:type="character" w:styleId="Kommentarzeichen">
    <w:name w:val="annotation reference"/>
    <w:basedOn w:val="Absatz-Standardschriftart"/>
    <w:uiPriority w:val="79"/>
    <w:semiHidden/>
    <w:unhideWhenUsed/>
    <w:rsid w:val="00243BD3"/>
    <w:rPr>
      <w:sz w:val="16"/>
      <w:szCs w:val="16"/>
    </w:rPr>
  </w:style>
  <w:style w:type="paragraph" w:styleId="Kommentartext">
    <w:name w:val="annotation text"/>
    <w:basedOn w:val="Standard"/>
    <w:link w:val="KommentartextZchn"/>
    <w:uiPriority w:val="79"/>
    <w:unhideWhenUsed/>
    <w:rsid w:val="00243BD3"/>
    <w:pPr>
      <w:spacing w:line="240" w:lineRule="auto"/>
    </w:pPr>
    <w:rPr>
      <w:sz w:val="20"/>
    </w:rPr>
  </w:style>
  <w:style w:type="character" w:customStyle="1" w:styleId="KommentartextZchn">
    <w:name w:val="Kommentartext Zchn"/>
    <w:basedOn w:val="Absatz-Standardschriftart"/>
    <w:link w:val="Kommentartext"/>
    <w:uiPriority w:val="79"/>
    <w:rsid w:val="00243BD3"/>
  </w:style>
  <w:style w:type="paragraph" w:styleId="Kommentarthema">
    <w:name w:val="annotation subject"/>
    <w:basedOn w:val="Kommentartext"/>
    <w:next w:val="Kommentartext"/>
    <w:link w:val="KommentarthemaZchn"/>
    <w:uiPriority w:val="79"/>
    <w:semiHidden/>
    <w:unhideWhenUsed/>
    <w:rsid w:val="00243BD3"/>
    <w:rPr>
      <w:b/>
      <w:bCs/>
    </w:rPr>
  </w:style>
  <w:style w:type="character" w:customStyle="1" w:styleId="KommentarthemaZchn">
    <w:name w:val="Kommentarthema Zchn"/>
    <w:basedOn w:val="KommentartextZchn"/>
    <w:link w:val="Kommentarthema"/>
    <w:uiPriority w:val="79"/>
    <w:semiHidden/>
    <w:rsid w:val="00243BD3"/>
    <w:rPr>
      <w:b/>
      <w:bCs/>
    </w:rPr>
  </w:style>
  <w:style w:type="paragraph" w:styleId="berarbeitung">
    <w:name w:val="Revision"/>
    <w:hidden/>
    <w:uiPriority w:val="99"/>
    <w:semiHidden/>
    <w:rsid w:val="00FD5ECF"/>
    <w:pPr>
      <w:spacing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mw.ch/de/Publikationen/Empfehlungen.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saqm@fmh.ch"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h.ch/themen/qualitaet-saqm/saqm/quality-support.cfm"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DE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42BB7FD4EE4C7BBEC47D99F550FD56"/>
        <w:category>
          <w:name w:val="Allgemein"/>
          <w:gallery w:val="placeholder"/>
        </w:category>
        <w:types>
          <w:type w:val="bbPlcHdr"/>
        </w:types>
        <w:behaviors>
          <w:behavior w:val="content"/>
        </w:behaviors>
        <w:guid w:val="{19BDCDC0-257E-4E66-802A-4F557DEA3303}"/>
      </w:docPartPr>
      <w:docPartBody>
        <w:p w:rsidR="00980F83" w:rsidRDefault="00980F83" w:rsidP="00980F83">
          <w:pPr>
            <w:pStyle w:val="5742BB7FD4EE4C7BBEC47D99F550FD56"/>
          </w:pPr>
          <w:r w:rsidRPr="00B7753B">
            <w:rPr>
              <w:rStyle w:val="Platzhaltertext"/>
            </w:rPr>
            <w:t>Klicken Sie hier, um ein Datum einzugeben.</w:t>
          </w:r>
        </w:p>
      </w:docPartBody>
    </w:docPart>
    <w:docPart>
      <w:docPartPr>
        <w:name w:val="A284B477E0EB4BDFA6CA5CFBA25AEEC7"/>
        <w:category>
          <w:name w:val="Allgemein"/>
          <w:gallery w:val="placeholder"/>
        </w:category>
        <w:types>
          <w:type w:val="bbPlcHdr"/>
        </w:types>
        <w:behaviors>
          <w:behavior w:val="content"/>
        </w:behaviors>
        <w:guid w:val="{08A46444-02E9-4240-8F01-89AD6BEDA2A9}"/>
      </w:docPartPr>
      <w:docPartBody>
        <w:p w:rsidR="00980F83" w:rsidRDefault="00F25D90" w:rsidP="00F25D90">
          <w:pPr>
            <w:pStyle w:val="A284B477E0EB4BDFA6CA5CFBA25AEEC71"/>
          </w:pPr>
          <w:r w:rsidRPr="005512ED">
            <w:rPr>
              <w:rFonts w:asciiTheme="majorHAnsi" w:eastAsia="Calibri" w:hAnsiTheme="majorHAnsi" w:cstheme="majorHAnsi"/>
              <w:b w:val="0"/>
              <w:color w:val="000000" w:themeColor="text1"/>
              <w:szCs w:val="21"/>
            </w:rPr>
            <w:t xml:space="preserve">Klicken </w:t>
          </w:r>
          <w:r>
            <w:rPr>
              <w:rFonts w:asciiTheme="majorHAnsi" w:eastAsia="Calibri" w:hAnsiTheme="majorHAnsi" w:cstheme="majorHAnsi"/>
              <w:b w:val="0"/>
              <w:color w:val="000000" w:themeColor="text1"/>
              <w:szCs w:val="21"/>
            </w:rPr>
            <w:t xml:space="preserve">oder tippen </w:t>
          </w:r>
          <w:r w:rsidRPr="005512ED">
            <w:rPr>
              <w:rFonts w:asciiTheme="majorHAnsi" w:eastAsia="Calibri" w:hAnsiTheme="majorHAnsi" w:cstheme="majorHAnsi"/>
              <w:b w:val="0"/>
              <w:color w:val="000000" w:themeColor="text1"/>
              <w:szCs w:val="21"/>
            </w:rPr>
            <w:t>Sie hier, um Text einzugeben.</w:t>
          </w:r>
        </w:p>
      </w:docPartBody>
    </w:docPart>
    <w:docPart>
      <w:docPartPr>
        <w:name w:val="A418FE1E35D243F1924D1BCBAE59ECDB"/>
        <w:category>
          <w:name w:val="Allgemein"/>
          <w:gallery w:val="placeholder"/>
        </w:category>
        <w:types>
          <w:type w:val="bbPlcHdr"/>
        </w:types>
        <w:behaviors>
          <w:behavior w:val="content"/>
        </w:behaviors>
        <w:guid w:val="{5334FD10-C902-4842-B73A-D9E83AE31078}"/>
      </w:docPartPr>
      <w:docPartBody>
        <w:p w:rsidR="00980F83" w:rsidRDefault="00F25D90" w:rsidP="00F25D90">
          <w:pPr>
            <w:pStyle w:val="A418FE1E35D243F1924D1BCBAE59ECDB1"/>
          </w:pPr>
          <w:r w:rsidRPr="005512ED">
            <w:rPr>
              <w:rFonts w:asciiTheme="majorHAnsi" w:eastAsia="Calibri" w:hAnsiTheme="majorHAnsi" w:cstheme="majorHAnsi"/>
              <w:b w:val="0"/>
              <w:color w:val="000000" w:themeColor="text1"/>
              <w:szCs w:val="21"/>
            </w:rPr>
            <w:t xml:space="preserve">Klicken </w:t>
          </w:r>
          <w:r>
            <w:rPr>
              <w:rFonts w:asciiTheme="majorHAnsi" w:eastAsia="Calibri" w:hAnsiTheme="majorHAnsi" w:cstheme="majorHAnsi"/>
              <w:b w:val="0"/>
              <w:color w:val="000000" w:themeColor="text1"/>
              <w:szCs w:val="21"/>
            </w:rPr>
            <w:t xml:space="preserve">oder tippen </w:t>
          </w:r>
          <w:r w:rsidRPr="005512ED">
            <w:rPr>
              <w:rFonts w:asciiTheme="majorHAnsi" w:eastAsia="Calibri" w:hAnsiTheme="majorHAnsi" w:cstheme="majorHAnsi"/>
              <w:b w:val="0"/>
              <w:color w:val="000000" w:themeColor="text1"/>
              <w:szCs w:val="21"/>
            </w:rPr>
            <w:t>Sie hier, um Text einzugeben.</w:t>
          </w:r>
        </w:p>
      </w:docPartBody>
    </w:docPart>
    <w:docPart>
      <w:docPartPr>
        <w:name w:val="EE278EBC76D640C99C81C3DCA370349E"/>
        <w:category>
          <w:name w:val="Allgemein"/>
          <w:gallery w:val="placeholder"/>
        </w:category>
        <w:types>
          <w:type w:val="bbPlcHdr"/>
        </w:types>
        <w:behaviors>
          <w:behavior w:val="content"/>
        </w:behaviors>
        <w:guid w:val="{01262A5A-ED8D-454B-9C52-06B6B0028F46}"/>
      </w:docPartPr>
      <w:docPartBody>
        <w:p w:rsidR="00980F83" w:rsidRDefault="00980F83" w:rsidP="00980F83">
          <w:pPr>
            <w:pStyle w:val="EE278EBC76D640C99C81C3DCA370349E"/>
          </w:pPr>
          <w:r w:rsidRPr="00553C90">
            <w:rPr>
              <w:rStyle w:val="Platzhaltertext"/>
            </w:rPr>
            <w:t>Klicken Sie hier, um Text einzugeben.</w:t>
          </w:r>
        </w:p>
      </w:docPartBody>
    </w:docPart>
    <w:docPart>
      <w:docPartPr>
        <w:name w:val="1A3220C2EF78409CA10ECB333F8A050F"/>
        <w:category>
          <w:name w:val="Allgemein"/>
          <w:gallery w:val="placeholder"/>
        </w:category>
        <w:types>
          <w:type w:val="bbPlcHdr"/>
        </w:types>
        <w:behaviors>
          <w:behavior w:val="content"/>
        </w:behaviors>
        <w:guid w:val="{FBD63AC1-660B-442A-A671-239F05A1A4DA}"/>
      </w:docPartPr>
      <w:docPartBody>
        <w:p w:rsidR="003E362B" w:rsidRDefault="00F25D90" w:rsidP="00F25D90">
          <w:pPr>
            <w:pStyle w:val="1A3220C2EF78409CA10ECB333F8A050F1"/>
          </w:pPr>
          <w:r w:rsidRPr="006C6584">
            <w:rPr>
              <w:rFonts w:eastAsia="Calibri" w:cstheme="minorHAnsi"/>
              <w:color w:val="000000" w:themeColor="text1"/>
              <w:sz w:val="22"/>
              <w:szCs w:val="22"/>
            </w:rPr>
            <w:t>Name Ihrer Ärzteorganisation</w:t>
          </w:r>
        </w:p>
      </w:docPartBody>
    </w:docPart>
    <w:docPart>
      <w:docPartPr>
        <w:name w:val="0684C1BCBC7149FAB7506A95E2010B41"/>
        <w:category>
          <w:name w:val="Allgemein"/>
          <w:gallery w:val="placeholder"/>
        </w:category>
        <w:types>
          <w:type w:val="bbPlcHdr"/>
        </w:types>
        <w:behaviors>
          <w:behavior w:val="content"/>
        </w:behaviors>
        <w:guid w:val="{734D3B1C-ED30-4F04-AA60-A9CEB1877E3B}"/>
      </w:docPartPr>
      <w:docPartBody>
        <w:p w:rsidR="003E362B" w:rsidRDefault="003E362B" w:rsidP="003E362B">
          <w:pPr>
            <w:pStyle w:val="0684C1BCBC7149FAB7506A95E2010B41"/>
          </w:pPr>
          <w:r w:rsidRPr="00553C90">
            <w:rPr>
              <w:rStyle w:val="Platzhaltertext"/>
            </w:rPr>
            <w:t>Klicken Sie hier, um Text einzugeben.</w:t>
          </w:r>
        </w:p>
      </w:docPartBody>
    </w:docPart>
    <w:docPart>
      <w:docPartPr>
        <w:name w:val="2D5FB32EC4264282AE1A7A143CDA23A3"/>
        <w:category>
          <w:name w:val="Allgemein"/>
          <w:gallery w:val="placeholder"/>
        </w:category>
        <w:types>
          <w:type w:val="bbPlcHdr"/>
        </w:types>
        <w:behaviors>
          <w:behavior w:val="content"/>
        </w:behaviors>
        <w:guid w:val="{6F98F5AE-E2E5-4435-9057-5FDF416274D6}"/>
      </w:docPartPr>
      <w:docPartBody>
        <w:p w:rsidR="003E362B" w:rsidRDefault="003E362B" w:rsidP="003E362B">
          <w:pPr>
            <w:pStyle w:val="2D5FB32EC4264282AE1A7A143CDA23A3"/>
          </w:pPr>
          <w:r w:rsidRPr="00553C90">
            <w:rPr>
              <w:rStyle w:val="Platzhaltertext"/>
            </w:rPr>
            <w:t>Klicken Sie hier, um Text einzugeben.</w:t>
          </w:r>
        </w:p>
      </w:docPartBody>
    </w:docPart>
    <w:docPart>
      <w:docPartPr>
        <w:name w:val="8503AF12190B4BBBBA35B0242F149205"/>
        <w:category>
          <w:name w:val="Allgemein"/>
          <w:gallery w:val="placeholder"/>
        </w:category>
        <w:types>
          <w:type w:val="bbPlcHdr"/>
        </w:types>
        <w:behaviors>
          <w:behavior w:val="content"/>
        </w:behaviors>
        <w:guid w:val="{AE6B87CE-9990-4941-BAA8-FF421F2E48AC}"/>
      </w:docPartPr>
      <w:docPartBody>
        <w:p w:rsidR="003E362B" w:rsidRDefault="00F25D90" w:rsidP="00F25D90">
          <w:pPr>
            <w:pStyle w:val="8503AF12190B4BBBBA35B0242F1492051"/>
          </w:pPr>
          <w:r w:rsidRPr="006C6584">
            <w:rPr>
              <w:rFonts w:eastAsia="Calibri" w:cstheme="minorHAnsi"/>
              <w:color w:val="000000" w:themeColor="text1"/>
              <w:sz w:val="22"/>
              <w:szCs w:val="22"/>
            </w:rPr>
            <w:t>Name Ihrer Ärzteorganisation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83"/>
    <w:rsid w:val="000C526E"/>
    <w:rsid w:val="00207FA2"/>
    <w:rsid w:val="00241333"/>
    <w:rsid w:val="00311119"/>
    <w:rsid w:val="00341056"/>
    <w:rsid w:val="003E362B"/>
    <w:rsid w:val="00441151"/>
    <w:rsid w:val="00451F6B"/>
    <w:rsid w:val="004A6A4E"/>
    <w:rsid w:val="00503077"/>
    <w:rsid w:val="00584849"/>
    <w:rsid w:val="005962B1"/>
    <w:rsid w:val="00703709"/>
    <w:rsid w:val="00704094"/>
    <w:rsid w:val="00715991"/>
    <w:rsid w:val="008B22D5"/>
    <w:rsid w:val="00980F83"/>
    <w:rsid w:val="009C0B87"/>
    <w:rsid w:val="00A32B5C"/>
    <w:rsid w:val="00A818FF"/>
    <w:rsid w:val="00AF417A"/>
    <w:rsid w:val="00B510A3"/>
    <w:rsid w:val="00C17F37"/>
    <w:rsid w:val="00C957DB"/>
    <w:rsid w:val="00CB5409"/>
    <w:rsid w:val="00CE0350"/>
    <w:rsid w:val="00D45D9C"/>
    <w:rsid w:val="00F25D90"/>
    <w:rsid w:val="00FC25F2"/>
    <w:rsid w:val="00FE67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5D90"/>
    <w:rPr>
      <w:color w:val="0E2841" w:themeColor="text2"/>
    </w:rPr>
  </w:style>
  <w:style w:type="paragraph" w:customStyle="1" w:styleId="5742BB7FD4EE4C7BBEC47D99F550FD56">
    <w:name w:val="5742BB7FD4EE4C7BBEC47D99F550FD56"/>
    <w:rsid w:val="00980F83"/>
  </w:style>
  <w:style w:type="paragraph" w:customStyle="1" w:styleId="EE278EBC76D640C99C81C3DCA370349E">
    <w:name w:val="EE278EBC76D640C99C81C3DCA370349E"/>
    <w:rsid w:val="00980F83"/>
  </w:style>
  <w:style w:type="paragraph" w:customStyle="1" w:styleId="0684C1BCBC7149FAB7506A95E2010B41">
    <w:name w:val="0684C1BCBC7149FAB7506A95E2010B41"/>
    <w:rsid w:val="003E362B"/>
  </w:style>
  <w:style w:type="paragraph" w:customStyle="1" w:styleId="2D5FB32EC4264282AE1A7A143CDA23A3">
    <w:name w:val="2D5FB32EC4264282AE1A7A143CDA23A3"/>
    <w:rsid w:val="003E362B"/>
  </w:style>
  <w:style w:type="paragraph" w:customStyle="1" w:styleId="A284B477E0EB4BDFA6CA5CFBA25AEEC71">
    <w:name w:val="A284B477E0EB4BDFA6CA5CFBA25AEEC71"/>
    <w:rsid w:val="00F25D90"/>
    <w:pPr>
      <w:spacing w:after="0" w:line="228" w:lineRule="auto"/>
    </w:pPr>
    <w:rPr>
      <w:rFonts w:eastAsiaTheme="minorHAnsi"/>
      <w:b/>
      <w:kern w:val="0"/>
      <w:sz w:val="21"/>
      <w:szCs w:val="20"/>
      <w:lang w:eastAsia="en-US"/>
      <w14:ligatures w14:val="none"/>
    </w:rPr>
  </w:style>
  <w:style w:type="paragraph" w:customStyle="1" w:styleId="A418FE1E35D243F1924D1BCBAE59ECDB1">
    <w:name w:val="A418FE1E35D243F1924D1BCBAE59ECDB1"/>
    <w:rsid w:val="00F25D90"/>
    <w:pPr>
      <w:spacing w:after="0" w:line="228" w:lineRule="auto"/>
    </w:pPr>
    <w:rPr>
      <w:rFonts w:eastAsiaTheme="minorHAnsi"/>
      <w:b/>
      <w:kern w:val="0"/>
      <w:sz w:val="21"/>
      <w:szCs w:val="20"/>
      <w:lang w:eastAsia="en-US"/>
      <w14:ligatures w14:val="none"/>
    </w:rPr>
  </w:style>
  <w:style w:type="paragraph" w:customStyle="1" w:styleId="8503AF12190B4BBBBA35B0242F1492051">
    <w:name w:val="8503AF12190B4BBBBA35B0242F1492051"/>
    <w:rsid w:val="00F25D90"/>
    <w:pPr>
      <w:tabs>
        <w:tab w:val="right" w:pos="9639"/>
      </w:tabs>
      <w:spacing w:after="0" w:line="240" w:lineRule="auto"/>
    </w:pPr>
    <w:rPr>
      <w:rFonts w:eastAsiaTheme="minorHAnsi"/>
      <w:color w:val="156082" w:themeColor="accent1"/>
      <w:kern w:val="0"/>
      <w:sz w:val="18"/>
      <w:szCs w:val="20"/>
      <w:lang w:eastAsia="en-US"/>
      <w14:ligatures w14:val="none"/>
    </w:rPr>
  </w:style>
  <w:style w:type="paragraph" w:customStyle="1" w:styleId="1A3220C2EF78409CA10ECB333F8A050F1">
    <w:name w:val="1A3220C2EF78409CA10ECB333F8A050F1"/>
    <w:rsid w:val="00F25D90"/>
    <w:pPr>
      <w:tabs>
        <w:tab w:val="right" w:pos="9639"/>
      </w:tabs>
      <w:spacing w:after="0" w:line="240" w:lineRule="auto"/>
    </w:pPr>
    <w:rPr>
      <w:rFonts w:eastAsiaTheme="minorHAnsi"/>
      <w:color w:val="156082" w:themeColor="accent1"/>
      <w:kern w:val="0"/>
      <w:sz w:val="1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FMH SAQM">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AAA32"/>
      </a:accent5>
      <a:accent6>
        <a:srgbClr val="D2E65A"/>
      </a:accent6>
      <a:hlink>
        <a:srgbClr val="3C5587"/>
      </a:hlink>
      <a:folHlink>
        <a:srgbClr val="A0966E"/>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7" ma:contentTypeDescription="Ein neues Dokument erstellen." ma:contentTypeScope="" ma:versionID="9b0c71d7f92876f0de104d8281a339e5">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e2d12bfa14c6da92d90b5fb9f6536e3b"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2.xml><?xml version="1.0" encoding="utf-8"?>
<ds:datastoreItem xmlns:ds="http://schemas.openxmlformats.org/officeDocument/2006/customXml" ds:itemID="{FA0EFFB4-21EF-4B91-8216-A40807B9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FMH Leer DE_neues CD.dotx</Template>
  <TotalTime>0</TotalTime>
  <Pages>4</Pages>
  <Words>709</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Kübler Roxane</cp:lastModifiedBy>
  <cp:revision>171</cp:revision>
  <dcterms:created xsi:type="dcterms:W3CDTF">2022-05-20T09:05:00Z</dcterms:created>
  <dcterms:modified xsi:type="dcterms:W3CDTF">2024-12-17T14:21:00Z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