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FE25E" w14:textId="3387A3FF" w:rsidR="00EF59FA" w:rsidRDefault="00453A03" w:rsidP="004B461C">
      <w:pPr>
        <w:pStyle w:val="Titel20Pt"/>
        <w:contextualSpacing w:val="0"/>
      </w:pPr>
      <w:r w:rsidRPr="00453A03">
        <w:t>Qualitätsstrategie nach Vorlage der SAQM</w:t>
      </w:r>
      <w:r w:rsidR="004B461C">
        <w:br/>
      </w:r>
      <w:r w:rsidR="00EF59FA" w:rsidRPr="00453A03">
        <w:t>Hinweise zur Verfassung</w:t>
      </w:r>
    </w:p>
    <w:tbl>
      <w:tblPr>
        <w:tblStyle w:val="Klassische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E1E6" w:themeFill="accent2"/>
        <w:tblCellMar>
          <w:top w:w="85" w:type="dxa"/>
          <w:left w:w="113" w:type="dxa"/>
          <w:bottom w:w="85" w:type="dxa"/>
          <w:right w:w="113" w:type="dxa"/>
        </w:tblCellMar>
        <w:tblLook w:val="0600" w:firstRow="0" w:lastRow="0" w:firstColumn="0" w:lastColumn="0" w:noHBand="1" w:noVBand="1"/>
      </w:tblPr>
      <w:tblGrid>
        <w:gridCol w:w="9571"/>
      </w:tblGrid>
      <w:tr w:rsidR="00C53349" w:rsidRPr="009D1C82" w14:paraId="69D755C5" w14:textId="77777777" w:rsidTr="00F5639C">
        <w:tc>
          <w:tcPr>
            <w:tcW w:w="9571" w:type="dxa"/>
            <w:shd w:val="clear" w:color="auto" w:fill="DCE1E6" w:themeFill="accent2"/>
          </w:tcPr>
          <w:p w14:paraId="27A47B87" w14:textId="5017935C" w:rsidR="0004168C" w:rsidRDefault="00EF59FA" w:rsidP="0004168C">
            <w:pPr>
              <w:rPr>
                <w:b/>
                <w:noProof/>
              </w:rPr>
            </w:pPr>
            <w:r w:rsidRPr="00EF59FA">
              <w:rPr>
                <w:b/>
                <w:noProof/>
              </w:rPr>
              <w:t>Hintergrund</w:t>
            </w:r>
          </w:p>
          <w:p w14:paraId="23643FA2" w14:textId="7DB873DD" w:rsidR="00EF59FA" w:rsidRDefault="00EF59FA" w:rsidP="0004168C">
            <w:pPr>
              <w:rPr>
                <w:noProof/>
              </w:rPr>
            </w:pPr>
            <w:r w:rsidRPr="00EF59FA">
              <w:rPr>
                <w:noProof/>
              </w:rPr>
              <w:t>Die Vorlage für eine Qualitätsstrategie entstand im Rahmen der Arbeiten an der Qualitäts-Charta der Schweizer Ärzteschaft und auf Wunsch verschiedener Ärzteorganisationen. Die Qualitäts-Charta enthält verschiedene Grundprinzipien. Mitunter soll das ärztliche Qualitäts</w:t>
            </w:r>
            <w:r w:rsidR="009230F9">
              <w:rPr>
                <w:noProof/>
              </w:rPr>
              <w:t>e</w:t>
            </w:r>
            <w:r w:rsidRPr="00EF59FA">
              <w:rPr>
                <w:noProof/>
              </w:rPr>
              <w:t>ngagement verbindlicher und transparenter werden. Konkret heisst das, dass die unterzeichnenden Ärzteorganisationen eine Qualitätsstrategie erarbeiten und regelmässig über den Stand ihrer Qualitätsentwicklung sowie über ihr fachspezifisches Qualitäts</w:t>
            </w:r>
            <w:r w:rsidR="009230F9">
              <w:rPr>
                <w:noProof/>
              </w:rPr>
              <w:t>e</w:t>
            </w:r>
            <w:r w:rsidRPr="00EF59FA">
              <w:rPr>
                <w:noProof/>
              </w:rPr>
              <w:t>ngagement berichten. Die vorliegende Vorlage dient als Hilfsmittel für die Erstellung einer Qualitätsstrategie.</w:t>
            </w:r>
          </w:p>
          <w:p w14:paraId="30AA7308" w14:textId="77777777" w:rsidR="0004168C" w:rsidRPr="00EF59FA" w:rsidRDefault="0004168C" w:rsidP="0004168C">
            <w:pPr>
              <w:rPr>
                <w:noProof/>
              </w:rPr>
            </w:pPr>
          </w:p>
          <w:p w14:paraId="5E8D9AA5" w14:textId="1C31644F" w:rsidR="0004168C" w:rsidRDefault="00EF59FA" w:rsidP="0004168C">
            <w:pPr>
              <w:rPr>
                <w:b/>
                <w:noProof/>
              </w:rPr>
            </w:pPr>
            <w:r w:rsidRPr="00EF59FA">
              <w:rPr>
                <w:b/>
                <w:bCs/>
                <w:noProof/>
              </w:rPr>
              <w:t>Zielgruppe</w:t>
            </w:r>
          </w:p>
          <w:p w14:paraId="57E9ED96" w14:textId="160BD240" w:rsidR="00EF59FA" w:rsidRDefault="00EF59FA" w:rsidP="0004168C">
            <w:pPr>
              <w:rPr>
                <w:noProof/>
              </w:rPr>
            </w:pPr>
            <w:r w:rsidRPr="00EF59FA">
              <w:rPr>
                <w:noProof/>
              </w:rPr>
              <w:t>Die vorliegende Vorlage für eine Qualitätsstrategie richtet sich an Schweizer Ärzteorganisationen (Fachgesellschaften, kantonale Ärzteorganisationen, Dachorganisationen). Die Qualitätsstrategie soll ein Hilfsmittel für die interne Qualitätsarbeit darstellen. Ob die Qualitätsstrategie veröffentlicht oder als internes Dokument verfasst wird, ist den einzelnen Ärzteorganisationen überlassen. Bei Bedarf können auch zwei verschiedene Versionen erarbeitet werden.</w:t>
            </w:r>
          </w:p>
          <w:p w14:paraId="60BA0534" w14:textId="77777777" w:rsidR="0004168C" w:rsidRPr="00EF59FA" w:rsidRDefault="0004168C" w:rsidP="0004168C">
            <w:pPr>
              <w:rPr>
                <w:noProof/>
              </w:rPr>
            </w:pPr>
          </w:p>
          <w:p w14:paraId="045D9D02" w14:textId="0825F95D" w:rsidR="0004168C" w:rsidRDefault="00EF59FA" w:rsidP="0004168C">
            <w:pPr>
              <w:rPr>
                <w:b/>
                <w:noProof/>
              </w:rPr>
            </w:pPr>
            <w:r w:rsidRPr="00EF59FA">
              <w:rPr>
                <w:b/>
                <w:bCs/>
                <w:noProof/>
              </w:rPr>
              <w:t>Information zur Vorlage</w:t>
            </w:r>
          </w:p>
          <w:p w14:paraId="444C7520" w14:textId="5B66732E" w:rsidR="00EF59FA" w:rsidRDefault="00EF59FA" w:rsidP="0004168C">
            <w:pPr>
              <w:rPr>
                <w:noProof/>
              </w:rPr>
            </w:pPr>
            <w:r w:rsidRPr="00EF59FA">
              <w:rPr>
                <w:noProof/>
              </w:rPr>
              <w:t xml:space="preserve">Die Vorlage kann durch die Ärzteorganisationen selber an die jeweiligen Bedürfnisse angepasst werden. </w:t>
            </w:r>
          </w:p>
          <w:p w14:paraId="1C8E2A1B" w14:textId="77777777" w:rsidR="0004168C" w:rsidRPr="00EF59FA" w:rsidRDefault="0004168C" w:rsidP="0004168C">
            <w:pPr>
              <w:rPr>
                <w:noProof/>
              </w:rPr>
            </w:pPr>
          </w:p>
          <w:p w14:paraId="343788D9" w14:textId="77777777" w:rsidR="00CD355D" w:rsidRPr="00FA7385" w:rsidRDefault="00EF59FA" w:rsidP="00EF59FA">
            <w:pPr>
              <w:rPr>
                <w:b/>
                <w:noProof/>
              </w:rPr>
            </w:pPr>
            <w:r w:rsidRPr="00EF59FA">
              <w:rPr>
                <w:b/>
                <w:noProof/>
              </w:rPr>
              <w:t xml:space="preserve">Haben </w:t>
            </w:r>
            <w:r w:rsidRPr="00FA7385">
              <w:rPr>
                <w:b/>
                <w:noProof/>
              </w:rPr>
              <w:t xml:space="preserve">Sie Fragen oder Anliegen zu Ihrer Qualitätsarbeit? </w:t>
            </w:r>
          </w:p>
          <w:p w14:paraId="7C0869FF" w14:textId="2841EB69" w:rsidR="00C53349" w:rsidRPr="00CD355D" w:rsidRDefault="00EF59FA" w:rsidP="00EF59FA">
            <w:pPr>
              <w:rPr>
                <w:bCs/>
              </w:rPr>
            </w:pPr>
            <w:r w:rsidRPr="00FA7385">
              <w:rPr>
                <w:bCs/>
                <w:noProof/>
              </w:rPr>
              <w:t>Nu</w:t>
            </w:r>
            <w:r w:rsidRPr="00CD355D">
              <w:rPr>
                <w:bCs/>
                <w:noProof/>
              </w:rPr>
              <w:t xml:space="preserve">tzen Sie unseren </w:t>
            </w:r>
            <w:hyperlink r:id="rId11" w:history="1">
              <w:r w:rsidRPr="00CD355D">
                <w:rPr>
                  <w:rStyle w:val="Hyperlink"/>
                  <w:bCs/>
                  <w:noProof/>
                </w:rPr>
                <w:t>Quality Support</w:t>
              </w:r>
            </w:hyperlink>
            <w:r w:rsidRPr="00CD355D">
              <w:rPr>
                <w:bCs/>
                <w:noProof/>
              </w:rPr>
              <w:t xml:space="preserve"> </w:t>
            </w:r>
            <w:r w:rsidR="00FD5ECF" w:rsidRPr="00CD355D">
              <w:rPr>
                <w:bCs/>
                <w:noProof/>
              </w:rPr>
              <w:t xml:space="preserve">oder </w:t>
            </w:r>
            <w:r w:rsidRPr="00CD355D">
              <w:rPr>
                <w:bCs/>
                <w:noProof/>
              </w:rPr>
              <w:t xml:space="preserve">wenden Sie sich mit Ihren Fragen an </w:t>
            </w:r>
            <w:hyperlink r:id="rId12" w:history="1">
              <w:r w:rsidRPr="00CD355D">
                <w:rPr>
                  <w:rStyle w:val="Hyperlink"/>
                  <w:bCs/>
                  <w:noProof/>
                </w:rPr>
                <w:t>saqm@fmh.ch</w:t>
              </w:r>
            </w:hyperlink>
            <w:r w:rsidRPr="00CD355D">
              <w:rPr>
                <w:bCs/>
                <w:noProof/>
              </w:rPr>
              <w:t xml:space="preserve"> bzw. 031 359 11 11. Wir unterstützen Sie gerne – individuell und zeitnah.</w:t>
            </w:r>
          </w:p>
        </w:tc>
      </w:tr>
    </w:tbl>
    <w:p w14:paraId="47A71020" w14:textId="5A9D060B" w:rsidR="00750C94" w:rsidRDefault="00750C94">
      <w:pPr>
        <w:spacing w:line="240" w:lineRule="atLeast"/>
      </w:pPr>
    </w:p>
    <w:p w14:paraId="27134D9A" w14:textId="42D35E90" w:rsidR="00093072" w:rsidRDefault="00093072">
      <w:pPr>
        <w:spacing w:line="240" w:lineRule="atLeast"/>
      </w:pPr>
      <w:r>
        <w:br w:type="page"/>
      </w:r>
    </w:p>
    <w:p w14:paraId="28F27BCB" w14:textId="7B739694" w:rsidR="001370A2" w:rsidRPr="00750C94" w:rsidRDefault="00F91A5C" w:rsidP="00EA5642">
      <w:pPr>
        <w:pStyle w:val="Titel20Pt"/>
        <w:rPr>
          <w:color w:val="auto"/>
        </w:rPr>
      </w:pPr>
      <w:r w:rsidRPr="00F91A5C">
        <w:lastRenderedPageBreak/>
        <w:t>Empfohlene Arbeitsschritte</w:t>
      </w:r>
    </w:p>
    <w:tbl>
      <w:tblPr>
        <w:tblStyle w:val="Klassische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E1E6" w:themeFill="accent2"/>
        <w:tblCellMar>
          <w:top w:w="85" w:type="dxa"/>
          <w:left w:w="113" w:type="dxa"/>
          <w:bottom w:w="85" w:type="dxa"/>
          <w:right w:w="113" w:type="dxa"/>
        </w:tblCellMar>
        <w:tblLook w:val="0600" w:firstRow="0" w:lastRow="0" w:firstColumn="0" w:lastColumn="0" w:noHBand="1" w:noVBand="1"/>
      </w:tblPr>
      <w:tblGrid>
        <w:gridCol w:w="9571"/>
      </w:tblGrid>
      <w:tr w:rsidR="001370A2" w:rsidRPr="009D1C82" w14:paraId="78353F02" w14:textId="77777777" w:rsidTr="00F5639C">
        <w:tc>
          <w:tcPr>
            <w:tcW w:w="9571" w:type="dxa"/>
            <w:shd w:val="clear" w:color="auto" w:fill="DCE1E6" w:themeFill="accent2"/>
          </w:tcPr>
          <w:p w14:paraId="5A597567" w14:textId="59517403" w:rsidR="001D44A5" w:rsidRPr="007E43EC" w:rsidRDefault="00FD0035" w:rsidP="001D44A5">
            <w:pPr>
              <w:pStyle w:val="Nummerierung1"/>
              <w:rPr>
                <w:b/>
                <w:bCs/>
                <w:noProof/>
              </w:rPr>
            </w:pPr>
            <w:r w:rsidRPr="007E43EC">
              <w:rPr>
                <w:b/>
                <w:bCs/>
                <w:noProof/>
              </w:rPr>
              <w:t>Organisation der qualitätsbezogenen Arbeit festlegen</w:t>
            </w:r>
          </w:p>
          <w:p w14:paraId="7D2897CF" w14:textId="77777777" w:rsidR="001D44A5" w:rsidRDefault="00FD0035" w:rsidP="001D44A5">
            <w:pPr>
              <w:pStyle w:val="Nummerierung1"/>
              <w:numPr>
                <w:ilvl w:val="0"/>
                <w:numId w:val="0"/>
              </w:numPr>
              <w:ind w:left="425"/>
              <w:rPr>
                <w:noProof/>
              </w:rPr>
            </w:pPr>
            <w:r w:rsidRPr="00FD0035">
              <w:rPr>
                <w:noProof/>
              </w:rPr>
              <w:t>Wer erarbeitet die Qualitätsstrategie? D</w:t>
            </w:r>
            <w:r w:rsidR="009230F9">
              <w:rPr>
                <w:noProof/>
              </w:rPr>
              <w:t>ie / d</w:t>
            </w:r>
            <w:r w:rsidRPr="00FD0035">
              <w:rPr>
                <w:noProof/>
              </w:rPr>
              <w:t>er Qualitätsdelegierte? Eine Arbeitsgruppe</w:t>
            </w:r>
            <w:r w:rsidR="00CD355D">
              <w:rPr>
                <w:noProof/>
              </w:rPr>
              <w:t xml:space="preserve"> </w:t>
            </w:r>
            <w:r w:rsidRPr="00FD0035">
              <w:rPr>
                <w:noProof/>
              </w:rPr>
              <w:t>/</w:t>
            </w:r>
            <w:r w:rsidR="00CD355D">
              <w:rPr>
                <w:noProof/>
              </w:rPr>
              <w:t xml:space="preserve"> </w:t>
            </w:r>
            <w:r w:rsidRPr="00FD0035">
              <w:rPr>
                <w:noProof/>
              </w:rPr>
              <w:t>Kommission? Der Vorstand? Mit externer Beratung? Ohne?</w:t>
            </w:r>
          </w:p>
          <w:p w14:paraId="6AF95EF4" w14:textId="77777777" w:rsidR="001D44A5" w:rsidRDefault="001D44A5" w:rsidP="001D44A5">
            <w:pPr>
              <w:pStyle w:val="Nummerierung1"/>
              <w:numPr>
                <w:ilvl w:val="0"/>
                <w:numId w:val="0"/>
              </w:numPr>
              <w:ind w:left="425"/>
              <w:rPr>
                <w:noProof/>
              </w:rPr>
            </w:pPr>
          </w:p>
          <w:p w14:paraId="5BD14385" w14:textId="382FE8C5" w:rsidR="001D44A5" w:rsidRPr="007E43EC" w:rsidRDefault="00FD0035" w:rsidP="001D44A5">
            <w:pPr>
              <w:pStyle w:val="Nummerierung1"/>
              <w:rPr>
                <w:b/>
                <w:bCs/>
                <w:noProof/>
              </w:rPr>
            </w:pPr>
            <w:r w:rsidRPr="007E43EC">
              <w:rPr>
                <w:b/>
                <w:bCs/>
                <w:noProof/>
              </w:rPr>
              <w:t>Qualitätsdefinition erarbeiten</w:t>
            </w:r>
          </w:p>
          <w:p w14:paraId="7D65975F" w14:textId="77777777" w:rsidR="001D44A5" w:rsidRDefault="00FD0035" w:rsidP="001D44A5">
            <w:pPr>
              <w:pStyle w:val="Nummerierung1"/>
              <w:numPr>
                <w:ilvl w:val="0"/>
                <w:numId w:val="0"/>
              </w:numPr>
              <w:ind w:left="425"/>
              <w:rPr>
                <w:noProof/>
              </w:rPr>
            </w:pPr>
            <w:r w:rsidRPr="00FD0035">
              <w:rPr>
                <w:noProof/>
              </w:rPr>
              <w:t>Was heisst bei uns gute Qualität? Wie definieren wir Qualität in unserer Ärzteorganisation?</w:t>
            </w:r>
          </w:p>
          <w:p w14:paraId="1B988BA6" w14:textId="77777777" w:rsidR="001D44A5" w:rsidRDefault="001D44A5" w:rsidP="001D44A5">
            <w:pPr>
              <w:pStyle w:val="Nummerierung1"/>
              <w:numPr>
                <w:ilvl w:val="0"/>
                <w:numId w:val="0"/>
              </w:numPr>
              <w:ind w:left="425"/>
              <w:rPr>
                <w:b/>
                <w:bCs/>
                <w:noProof/>
              </w:rPr>
            </w:pPr>
          </w:p>
          <w:p w14:paraId="77A28F98" w14:textId="589F8585" w:rsidR="001D44A5" w:rsidRPr="007E43EC" w:rsidRDefault="00FD0035" w:rsidP="001D44A5">
            <w:pPr>
              <w:pStyle w:val="Nummerierung1"/>
              <w:rPr>
                <w:b/>
                <w:bCs/>
                <w:noProof/>
              </w:rPr>
            </w:pPr>
            <w:r w:rsidRPr="007E43EC">
              <w:rPr>
                <w:b/>
                <w:bCs/>
                <w:noProof/>
              </w:rPr>
              <w:t>Handlungsbedarf eruieren</w:t>
            </w:r>
          </w:p>
          <w:p w14:paraId="5CD049A5" w14:textId="22C9A5D7" w:rsidR="003367E3" w:rsidRDefault="00FD0035" w:rsidP="001D44A5">
            <w:pPr>
              <w:pStyle w:val="Nummerierung1"/>
              <w:numPr>
                <w:ilvl w:val="0"/>
                <w:numId w:val="0"/>
              </w:numPr>
              <w:ind w:left="425"/>
              <w:rPr>
                <w:noProof/>
              </w:rPr>
            </w:pPr>
            <w:r w:rsidRPr="00FD0035">
              <w:rPr>
                <w:noProof/>
              </w:rPr>
              <w:t>Wo stehen wir bezüglich Qualität (Ist-Zustand)</w:t>
            </w:r>
            <w:r w:rsidR="009230F9">
              <w:rPr>
                <w:noProof/>
              </w:rPr>
              <w:t>?</w:t>
            </w:r>
            <w:r w:rsidRPr="00FD0035">
              <w:rPr>
                <w:noProof/>
              </w:rPr>
              <w:t xml:space="preserve"> Und wo wollen wir hin (Soll-Zustand)</w:t>
            </w:r>
            <w:r w:rsidR="009230F9">
              <w:rPr>
                <w:noProof/>
              </w:rPr>
              <w:t>?</w:t>
            </w:r>
            <w:r w:rsidRPr="00FD0035">
              <w:rPr>
                <w:noProof/>
              </w:rPr>
              <w:t xml:space="preserve"> Wo besteht Handlungsbedarf (z.B. bezüglich Patientensicherheit, Einhaltung Gesetze (geforderte Transparenz), etc.)</w:t>
            </w:r>
            <w:r w:rsidR="009230F9">
              <w:rPr>
                <w:noProof/>
              </w:rPr>
              <w:t>?</w:t>
            </w:r>
            <w:r w:rsidRPr="00FD0035">
              <w:rPr>
                <w:noProof/>
              </w:rPr>
              <w:t xml:space="preserve"> Wie ist Qualität in unserer Ärzteorganisation verankert (strukturelle Aspekte)</w:t>
            </w:r>
            <w:r w:rsidR="009230F9">
              <w:rPr>
                <w:noProof/>
              </w:rPr>
              <w:t>?</w:t>
            </w:r>
          </w:p>
          <w:p w14:paraId="10D1DF59" w14:textId="77777777" w:rsidR="001D44A5" w:rsidRPr="00FD0035" w:rsidRDefault="001D44A5" w:rsidP="001D44A5">
            <w:pPr>
              <w:pStyle w:val="Nummerierung1"/>
              <w:numPr>
                <w:ilvl w:val="0"/>
                <w:numId w:val="0"/>
              </w:numPr>
              <w:ind w:left="425"/>
              <w:rPr>
                <w:noProof/>
              </w:rPr>
            </w:pPr>
          </w:p>
          <w:p w14:paraId="3EB1F6B2" w14:textId="30A6B200" w:rsidR="001D44A5" w:rsidRPr="007E43EC" w:rsidRDefault="00FD0035" w:rsidP="001D44A5">
            <w:pPr>
              <w:pStyle w:val="Nummerierung1"/>
              <w:rPr>
                <w:b/>
                <w:bCs/>
                <w:i/>
                <w:noProof/>
              </w:rPr>
            </w:pPr>
            <w:r w:rsidRPr="007E43EC">
              <w:rPr>
                <w:b/>
                <w:bCs/>
                <w:noProof/>
              </w:rPr>
              <w:t>Übersicht bezüglich bestehenden Arbeiten schaffen</w:t>
            </w:r>
          </w:p>
          <w:p w14:paraId="2B2ADEA3" w14:textId="23AB8A13" w:rsidR="003367E3" w:rsidRDefault="009230F9" w:rsidP="001D44A5">
            <w:pPr>
              <w:pStyle w:val="Nummerierung1"/>
              <w:numPr>
                <w:ilvl w:val="0"/>
                <w:numId w:val="0"/>
              </w:numPr>
              <w:ind w:left="425"/>
              <w:rPr>
                <w:rStyle w:val="Hyperlink"/>
              </w:rPr>
            </w:pPr>
            <w:r>
              <w:rPr>
                <w:noProof/>
              </w:rPr>
              <w:t>W</w:t>
            </w:r>
            <w:r w:rsidR="00FD0035" w:rsidRPr="00FD0035">
              <w:rPr>
                <w:noProof/>
              </w:rPr>
              <w:t>elche Qualitätsinitiativen/Projekte existieren bereits innerhalb unserer Ärzteorganisation?</w:t>
            </w:r>
            <w:r w:rsidR="00FD0035" w:rsidRPr="00FD0035">
              <w:rPr>
                <w:noProof/>
              </w:rPr>
              <w:br/>
            </w:r>
            <w:r w:rsidR="00FD0035" w:rsidRPr="001D44A5">
              <w:rPr>
                <w:i/>
                <w:noProof/>
                <w:u w:val="single"/>
              </w:rPr>
              <w:t>Hilfsmittel:</w:t>
            </w:r>
            <w:r w:rsidR="00FD0035" w:rsidRPr="001D44A5">
              <w:rPr>
                <w:i/>
                <w:noProof/>
              </w:rPr>
              <w:t xml:space="preserve"> </w:t>
            </w:r>
            <w:hyperlink r:id="rId13" w:anchor="i163421" w:history="1">
              <w:r w:rsidR="00FD0035" w:rsidRPr="001D44A5">
                <w:rPr>
                  <w:rStyle w:val="Hyperlink"/>
                  <w:i/>
                  <w:noProof/>
                </w:rPr>
                <w:t>Inventarerhebung SAQM</w:t>
              </w:r>
            </w:hyperlink>
            <w:r w:rsidR="00FD0035" w:rsidRPr="001D44A5">
              <w:rPr>
                <w:i/>
                <w:noProof/>
              </w:rPr>
              <w:t xml:space="preserve"> zu von Schweizer Ärzteorganisationen empfohlenen, entwickelten und geplanten Qualitätsaktivitäten (Erhebungsinstrument &amp; Resultate) </w:t>
            </w:r>
          </w:p>
          <w:p w14:paraId="147735B1" w14:textId="77777777" w:rsidR="001D44A5" w:rsidRPr="001D44A5" w:rsidRDefault="001D44A5" w:rsidP="001D44A5">
            <w:pPr>
              <w:pStyle w:val="Nummerierung1"/>
              <w:numPr>
                <w:ilvl w:val="0"/>
                <w:numId w:val="0"/>
              </w:numPr>
              <w:ind w:left="425"/>
              <w:rPr>
                <w:i/>
                <w:noProof/>
              </w:rPr>
            </w:pPr>
          </w:p>
          <w:p w14:paraId="148D9DA7" w14:textId="3E0718BF" w:rsidR="001D44A5" w:rsidRPr="007E43EC" w:rsidRDefault="00FD0035" w:rsidP="001D44A5">
            <w:pPr>
              <w:pStyle w:val="Nummerierung1"/>
              <w:rPr>
                <w:b/>
                <w:bCs/>
                <w:noProof/>
              </w:rPr>
            </w:pPr>
            <w:r w:rsidRPr="007E43EC">
              <w:rPr>
                <w:b/>
                <w:bCs/>
                <w:noProof/>
              </w:rPr>
              <w:t>Schwerpunkte</w:t>
            </w:r>
            <w:r w:rsidR="00B773C3" w:rsidRPr="007E43EC">
              <w:rPr>
                <w:b/>
                <w:bCs/>
                <w:noProof/>
              </w:rPr>
              <w:t xml:space="preserve"> </w:t>
            </w:r>
            <w:r w:rsidRPr="007E43EC">
              <w:rPr>
                <w:b/>
                <w:bCs/>
                <w:noProof/>
              </w:rPr>
              <w:t>/</w:t>
            </w:r>
            <w:r w:rsidR="00B773C3" w:rsidRPr="007E43EC">
              <w:rPr>
                <w:b/>
                <w:bCs/>
                <w:noProof/>
              </w:rPr>
              <w:t xml:space="preserve"> </w:t>
            </w:r>
            <w:r w:rsidRPr="007E43EC">
              <w:rPr>
                <w:b/>
                <w:bCs/>
                <w:noProof/>
              </w:rPr>
              <w:t>Handlungsfelder setzen</w:t>
            </w:r>
          </w:p>
          <w:p w14:paraId="28E66F79" w14:textId="60A970E4" w:rsidR="003367E3" w:rsidRDefault="00FD0035" w:rsidP="001D44A5">
            <w:pPr>
              <w:pStyle w:val="Nummerierung1"/>
              <w:numPr>
                <w:ilvl w:val="0"/>
                <w:numId w:val="0"/>
              </w:numPr>
              <w:ind w:left="425"/>
              <w:rPr>
                <w:noProof/>
              </w:rPr>
            </w:pPr>
            <w:r w:rsidRPr="00FD0035">
              <w:rPr>
                <w:noProof/>
              </w:rPr>
              <w:t xml:space="preserve">Wo wollen wir ansetzen? Und warum? Welche Schwerpunkte setzen wir? Welches sind die wesentlichen Elemente unserer Qualitätsentwicklung? Gibt es allenfalls sogar messbare Elemente, die berücksichtigt werden könnten, welche den Bestimmungen des </w:t>
            </w:r>
            <w:hyperlink r:id="rId14" w:history="1">
              <w:r w:rsidRPr="00FD0035">
                <w:rPr>
                  <w:rStyle w:val="Hyperlink"/>
                  <w:noProof/>
                </w:rPr>
                <w:t>KVG</w:t>
              </w:r>
            </w:hyperlink>
            <w:r w:rsidRPr="00FD0035">
              <w:rPr>
                <w:noProof/>
              </w:rPr>
              <w:t xml:space="preserve"> (Art. 59a, 58) und der </w:t>
            </w:r>
            <w:hyperlink r:id="rId15" w:history="1">
              <w:r w:rsidRPr="00FD0035">
                <w:rPr>
                  <w:rStyle w:val="Hyperlink"/>
                  <w:noProof/>
                </w:rPr>
                <w:t>KVV</w:t>
              </w:r>
            </w:hyperlink>
            <w:r w:rsidRPr="00FD0035">
              <w:rPr>
                <w:noProof/>
              </w:rPr>
              <w:t xml:space="preserve"> (Art. 77) gerecht werden? Haben alle Handlungsfelder einen Bezug zum </w:t>
            </w:r>
            <w:r w:rsidR="009230F9">
              <w:rPr>
                <w:noProof/>
              </w:rPr>
              <w:t>W</w:t>
            </w:r>
            <w:r w:rsidRPr="00FD0035">
              <w:rPr>
                <w:noProof/>
              </w:rPr>
              <w:t>ohl</w:t>
            </w:r>
            <w:r w:rsidR="009230F9">
              <w:rPr>
                <w:noProof/>
              </w:rPr>
              <w:t xml:space="preserve"> der Patientinnen und Patienten</w:t>
            </w:r>
            <w:r w:rsidRPr="00FD0035">
              <w:rPr>
                <w:noProof/>
              </w:rPr>
              <w:t>? Welchen?</w:t>
            </w:r>
          </w:p>
          <w:p w14:paraId="0B3DCE74" w14:textId="77777777" w:rsidR="001D44A5" w:rsidRDefault="001D44A5" w:rsidP="001D44A5">
            <w:pPr>
              <w:pStyle w:val="Nummerierung1"/>
              <w:numPr>
                <w:ilvl w:val="0"/>
                <w:numId w:val="0"/>
              </w:numPr>
              <w:ind w:left="425"/>
              <w:rPr>
                <w:noProof/>
              </w:rPr>
            </w:pPr>
          </w:p>
          <w:p w14:paraId="662C087E" w14:textId="7AFB9D81" w:rsidR="001D44A5" w:rsidRPr="007E43EC" w:rsidRDefault="00FD0035" w:rsidP="001D44A5">
            <w:pPr>
              <w:pStyle w:val="Nummerierung1"/>
              <w:rPr>
                <w:b/>
                <w:bCs/>
                <w:noProof/>
              </w:rPr>
            </w:pPr>
            <w:r w:rsidRPr="007E43EC">
              <w:rPr>
                <w:b/>
                <w:bCs/>
                <w:noProof/>
              </w:rPr>
              <w:t>Ziele formulieren</w:t>
            </w:r>
          </w:p>
          <w:p w14:paraId="1DC86AC6" w14:textId="31AD861C" w:rsidR="00FD0035" w:rsidRDefault="00FD0035" w:rsidP="001D44A5">
            <w:pPr>
              <w:pStyle w:val="Nummerierung1"/>
              <w:numPr>
                <w:ilvl w:val="0"/>
                <w:numId w:val="0"/>
              </w:numPr>
              <w:ind w:left="425"/>
              <w:rPr>
                <w:noProof/>
              </w:rPr>
            </w:pPr>
            <w:r w:rsidRPr="00FD0035">
              <w:rPr>
                <w:noProof/>
              </w:rPr>
              <w:t xml:space="preserve">Was sind die konkreten Ziele (möglichst </w:t>
            </w:r>
            <w:hyperlink r:id="rId16" w:history="1">
              <w:r w:rsidRPr="00FD0035">
                <w:rPr>
                  <w:rStyle w:val="Hyperlink"/>
                  <w:noProof/>
                </w:rPr>
                <w:t>SMART</w:t>
              </w:r>
            </w:hyperlink>
            <w:r w:rsidRPr="00FD0035">
              <w:rPr>
                <w:noProof/>
              </w:rPr>
              <w:t xml:space="preserve"> formuliert)</w:t>
            </w:r>
            <w:r w:rsidR="003E136E">
              <w:rPr>
                <w:noProof/>
              </w:rPr>
              <w:t>?</w:t>
            </w:r>
          </w:p>
          <w:p w14:paraId="22D5C7F2" w14:textId="77777777" w:rsidR="001D44A5" w:rsidRDefault="001D44A5" w:rsidP="001D44A5">
            <w:pPr>
              <w:pStyle w:val="Nummerierung1"/>
              <w:numPr>
                <w:ilvl w:val="0"/>
                <w:numId w:val="0"/>
              </w:numPr>
              <w:ind w:left="425"/>
              <w:rPr>
                <w:noProof/>
              </w:rPr>
            </w:pPr>
          </w:p>
          <w:p w14:paraId="1E180049" w14:textId="36FAAE79" w:rsidR="001D44A5" w:rsidRPr="00CE36B7" w:rsidRDefault="00FD0035" w:rsidP="001D44A5">
            <w:pPr>
              <w:pStyle w:val="Nummerierung1"/>
              <w:rPr>
                <w:b/>
                <w:bCs/>
                <w:noProof/>
              </w:rPr>
            </w:pPr>
            <w:r w:rsidRPr="00CE36B7">
              <w:rPr>
                <w:b/>
                <w:bCs/>
                <w:noProof/>
              </w:rPr>
              <w:t>Massnahmen bestimmen</w:t>
            </w:r>
          </w:p>
          <w:p w14:paraId="2CB4E5C1" w14:textId="6C4F9D5A" w:rsidR="00FD0035" w:rsidRDefault="00FD0035" w:rsidP="001D44A5">
            <w:pPr>
              <w:pStyle w:val="Nummerierung1"/>
              <w:numPr>
                <w:ilvl w:val="0"/>
                <w:numId w:val="0"/>
              </w:numPr>
              <w:ind w:left="425"/>
              <w:rPr>
                <w:rStyle w:val="Hyperlink"/>
                <w:i/>
                <w:noProof/>
              </w:rPr>
            </w:pPr>
            <w:r w:rsidRPr="00FD0035">
              <w:rPr>
                <w:noProof/>
              </w:rPr>
              <w:t>Mit welchen Massnahmen</w:t>
            </w:r>
            <w:r w:rsidR="00BB7082">
              <w:rPr>
                <w:noProof/>
              </w:rPr>
              <w:t xml:space="preserve"> </w:t>
            </w:r>
            <w:r w:rsidRPr="00FD0035">
              <w:rPr>
                <w:noProof/>
              </w:rPr>
              <w:t>/</w:t>
            </w:r>
            <w:r w:rsidR="00BB7082">
              <w:rPr>
                <w:noProof/>
              </w:rPr>
              <w:t xml:space="preserve"> </w:t>
            </w:r>
            <w:r w:rsidRPr="00FD0035">
              <w:rPr>
                <w:noProof/>
              </w:rPr>
              <w:t>Instrumenten erreichen wir die Ziele? Existieren innerhalb unserer Ärzteorganisation bereits geeignete Instrumente (siehe Punkt 4)</w:t>
            </w:r>
            <w:r w:rsidR="00CD355D">
              <w:rPr>
                <w:noProof/>
              </w:rPr>
              <w:t>?</w:t>
            </w:r>
            <w:r w:rsidRPr="00FD0035">
              <w:rPr>
                <w:noProof/>
              </w:rPr>
              <w:t xml:space="preserve"> Gibt es andere Ärzteorganisationen, die bereits geeignete Instrumente verwenden</w:t>
            </w:r>
            <w:r w:rsidR="00B773C3">
              <w:rPr>
                <w:noProof/>
              </w:rPr>
              <w:t xml:space="preserve"> </w:t>
            </w:r>
            <w:r w:rsidRPr="00FD0035">
              <w:rPr>
                <w:noProof/>
              </w:rPr>
              <w:t>/</w:t>
            </w:r>
            <w:r w:rsidR="00B773C3">
              <w:rPr>
                <w:noProof/>
              </w:rPr>
              <w:t xml:space="preserve"> </w:t>
            </w:r>
            <w:r w:rsidRPr="00FD0035">
              <w:rPr>
                <w:noProof/>
              </w:rPr>
              <w:t xml:space="preserve">entwickelt haben? Existieren internationale Instrumente? Haben die ausgewählten Aktivitäten ein gutes Aufwand-Nutzen-Verhältnis? Sind sie zum Wohle der </w:t>
            </w:r>
            <w:r w:rsidR="009230F9">
              <w:rPr>
                <w:noProof/>
              </w:rPr>
              <w:t xml:space="preserve">Patientinnen und </w:t>
            </w:r>
            <w:r w:rsidRPr="00FD0035">
              <w:rPr>
                <w:noProof/>
              </w:rPr>
              <w:t>Patienten?</w:t>
            </w:r>
            <w:r w:rsidRPr="00FD0035">
              <w:rPr>
                <w:noProof/>
              </w:rPr>
              <w:br/>
            </w:r>
            <w:r w:rsidRPr="001D44A5">
              <w:rPr>
                <w:i/>
                <w:noProof/>
                <w:u w:val="single"/>
              </w:rPr>
              <w:t>Hilfsmittel:</w:t>
            </w:r>
            <w:r w:rsidRPr="001D44A5">
              <w:rPr>
                <w:i/>
                <w:noProof/>
              </w:rPr>
              <w:br/>
              <w:t xml:space="preserve">a) </w:t>
            </w:r>
            <w:hyperlink r:id="rId17" w:anchor="i163421" w:history="1">
              <w:r w:rsidR="00342121" w:rsidRPr="001D44A5">
                <w:rPr>
                  <w:rStyle w:val="Hyperlink"/>
                  <w:i/>
                  <w:noProof/>
                </w:rPr>
                <w:t>Inventarerhebung SAQM</w:t>
              </w:r>
            </w:hyperlink>
            <w:r w:rsidRPr="001D44A5">
              <w:rPr>
                <w:i/>
                <w:noProof/>
              </w:rPr>
              <w:t xml:space="preserve"> zu von Schweizer Ärzteorganisationen empfohlenen, entwickelten und geplanten Qualitätsaktivitäten (Resultate der eigenen Ärzteorganisation und der anderen Ärzteorganisationen) </w:t>
            </w:r>
            <w:r w:rsidRPr="001D44A5">
              <w:rPr>
                <w:i/>
                <w:noProof/>
              </w:rPr>
              <w:br/>
              <w:t xml:space="preserve">b) SAQM Onlineplattform </w:t>
            </w:r>
            <w:hyperlink r:id="rId18" w:history="1">
              <w:r w:rsidRPr="001D44A5">
                <w:rPr>
                  <w:rStyle w:val="Hyperlink"/>
                  <w:i/>
                  <w:noProof/>
                </w:rPr>
                <w:t>«Forum medizinische Register Schweiz»</w:t>
              </w:r>
            </w:hyperlink>
            <w:r w:rsidRPr="001D44A5">
              <w:rPr>
                <w:i/>
                <w:noProof/>
              </w:rPr>
              <w:t xml:space="preserve"> (Übersichtsdatenbank zu bestehenden med</w:t>
            </w:r>
            <w:r w:rsidR="00342121" w:rsidRPr="001D44A5">
              <w:rPr>
                <w:i/>
                <w:noProof/>
              </w:rPr>
              <w:t>izinischen</w:t>
            </w:r>
            <w:r w:rsidRPr="001D44A5">
              <w:rPr>
                <w:i/>
                <w:noProof/>
              </w:rPr>
              <w:t xml:space="preserve"> Registern) </w:t>
            </w:r>
            <w:r w:rsidRPr="001D44A5">
              <w:rPr>
                <w:i/>
                <w:noProof/>
              </w:rPr>
              <w:br/>
              <w:t xml:space="preserve">c) SAQM Onlineplattform </w:t>
            </w:r>
            <w:hyperlink r:id="rId19" w:history="1">
              <w:r w:rsidRPr="001D44A5">
                <w:rPr>
                  <w:rStyle w:val="Hyperlink"/>
                  <w:i/>
                  <w:noProof/>
                </w:rPr>
                <w:t>«Qualitätsinitiativen»</w:t>
              </w:r>
            </w:hyperlink>
            <w:r w:rsidRPr="001D44A5">
              <w:rPr>
                <w:i/>
                <w:noProof/>
              </w:rPr>
              <w:br/>
            </w:r>
          </w:p>
          <w:p w14:paraId="4444CF74" w14:textId="77777777" w:rsidR="001D44A5" w:rsidRPr="001D44A5" w:rsidRDefault="001D44A5" w:rsidP="001D44A5">
            <w:pPr>
              <w:pStyle w:val="Nummerierung1"/>
              <w:numPr>
                <w:ilvl w:val="0"/>
                <w:numId w:val="0"/>
              </w:numPr>
              <w:ind w:left="425"/>
              <w:rPr>
                <w:iCs/>
                <w:noProof/>
              </w:rPr>
            </w:pPr>
          </w:p>
          <w:p w14:paraId="0E1E9943" w14:textId="1E44CD4B" w:rsidR="001D44A5" w:rsidRPr="00CE36B7" w:rsidRDefault="00FD0035" w:rsidP="001D44A5">
            <w:pPr>
              <w:pStyle w:val="Nummerierung1"/>
              <w:rPr>
                <w:b/>
                <w:bCs/>
                <w:i/>
                <w:noProof/>
              </w:rPr>
            </w:pPr>
            <w:r w:rsidRPr="00CE36B7">
              <w:rPr>
                <w:b/>
                <w:bCs/>
                <w:noProof/>
              </w:rPr>
              <w:t>Qualitätsstrategie ausformulieren</w:t>
            </w:r>
          </w:p>
          <w:p w14:paraId="1AA6486D" w14:textId="538DFDBC" w:rsidR="001370A2" w:rsidRPr="001D44A5" w:rsidRDefault="00FD0035" w:rsidP="001D44A5">
            <w:pPr>
              <w:pStyle w:val="Nummerierung1"/>
              <w:numPr>
                <w:ilvl w:val="0"/>
                <w:numId w:val="0"/>
              </w:numPr>
              <w:ind w:left="425"/>
              <w:rPr>
                <w:i/>
                <w:noProof/>
              </w:rPr>
            </w:pPr>
            <w:r w:rsidRPr="00FD0035">
              <w:rPr>
                <w:noProof/>
              </w:rPr>
              <w:t xml:space="preserve">Die gemachten Überlegungen und Beschlüsse schriftlich in einer </w:t>
            </w:r>
            <w:r w:rsidR="006C0649">
              <w:rPr>
                <w:noProof/>
              </w:rPr>
              <w:t>«</w:t>
            </w:r>
            <w:r w:rsidRPr="00FD0035">
              <w:rPr>
                <w:noProof/>
              </w:rPr>
              <w:t>Qualitätsstrategie</w:t>
            </w:r>
            <w:r w:rsidR="006C0649">
              <w:rPr>
                <w:noProof/>
              </w:rPr>
              <w:t>»</w:t>
            </w:r>
            <w:r w:rsidRPr="00FD0035">
              <w:rPr>
                <w:noProof/>
              </w:rPr>
              <w:t xml:space="preserve"> festhalten. Vor der Ausformulierung des Dokuments festlegen, ob das Dokument sich auch an die Öffentlichkeit richten soll oder ob es ein internes Dokument der Ärzteorganisation ist. Allenfalls sind zwei Versionen </w:t>
            </w:r>
            <w:r w:rsidR="00B773C3">
              <w:rPr>
                <w:noProof/>
              </w:rPr>
              <w:t>sinnvoll</w:t>
            </w:r>
            <w:r w:rsidRPr="00FD0035">
              <w:rPr>
                <w:noProof/>
              </w:rPr>
              <w:t>.</w:t>
            </w:r>
            <w:r w:rsidRPr="00FD0035">
              <w:rPr>
                <w:noProof/>
              </w:rPr>
              <w:br/>
            </w:r>
            <w:r w:rsidRPr="001D44A5">
              <w:rPr>
                <w:i/>
                <w:noProof/>
                <w:u w:val="single"/>
              </w:rPr>
              <w:t>Hilfsmittel:</w:t>
            </w:r>
            <w:r w:rsidRPr="001D44A5">
              <w:rPr>
                <w:i/>
                <w:noProof/>
              </w:rPr>
              <w:t xml:space="preserve"> Dokument «Vorlage Qualitätsstrategie» der SAQM (siehe Folgeseiten)</w:t>
            </w:r>
          </w:p>
        </w:tc>
      </w:tr>
    </w:tbl>
    <w:p w14:paraId="6CE586D4" w14:textId="77777777" w:rsidR="00750C94" w:rsidRDefault="00750C94">
      <w:pPr>
        <w:spacing w:line="240" w:lineRule="atLeast"/>
        <w:sectPr w:rsidR="00750C94" w:rsidSect="00451ADF">
          <w:footerReference w:type="default" r:id="rId20"/>
          <w:headerReference w:type="first" r:id="rId21"/>
          <w:footerReference w:type="first" r:id="rId22"/>
          <w:pgSz w:w="11906" w:h="16838"/>
          <w:pgMar w:top="1418" w:right="907" w:bottom="1134" w:left="1418" w:header="595" w:footer="567" w:gutter="0"/>
          <w:cols w:space="708"/>
          <w:titlePg/>
          <w:docGrid w:linePitch="360"/>
        </w:sectPr>
      </w:pPr>
    </w:p>
    <w:p w14:paraId="797A762D" w14:textId="77777777" w:rsidR="00C0259C" w:rsidRDefault="00C0259C" w:rsidP="00C0259C">
      <w:pPr>
        <w:spacing w:line="240" w:lineRule="atLeast"/>
      </w:pPr>
    </w:p>
    <w:p w14:paraId="24C57F78" w14:textId="77777777" w:rsidR="006C6584" w:rsidRDefault="006C6584" w:rsidP="00C0259C">
      <w:pPr>
        <w:spacing w:line="240" w:lineRule="atLeast"/>
      </w:pPr>
    </w:p>
    <w:p w14:paraId="73224147" w14:textId="77777777" w:rsidR="006C6584" w:rsidRDefault="006C6584" w:rsidP="00C0259C">
      <w:pPr>
        <w:spacing w:line="240" w:lineRule="atLeast"/>
      </w:pPr>
    </w:p>
    <w:p w14:paraId="1F87BA4E" w14:textId="77777777" w:rsidR="006C6584" w:rsidRDefault="006C6584" w:rsidP="00C0259C">
      <w:pPr>
        <w:spacing w:line="240" w:lineRule="atLeast"/>
      </w:pPr>
    </w:p>
    <w:p w14:paraId="51433434" w14:textId="77777777" w:rsidR="006C6584" w:rsidRDefault="006C6584" w:rsidP="00C0259C">
      <w:pPr>
        <w:spacing w:line="240" w:lineRule="atLeast"/>
      </w:pPr>
    </w:p>
    <w:p w14:paraId="6A149804" w14:textId="77777777" w:rsidR="00C0259C" w:rsidRDefault="00C0259C" w:rsidP="00C0259C">
      <w:pPr>
        <w:spacing w:line="240" w:lineRule="atLeast"/>
      </w:pPr>
    </w:p>
    <w:p w14:paraId="3318B6D5" w14:textId="77777777" w:rsidR="00C0259C" w:rsidRDefault="00C0259C" w:rsidP="00C0259C">
      <w:pPr>
        <w:spacing w:line="240" w:lineRule="atLeast"/>
      </w:pPr>
    </w:p>
    <w:p w14:paraId="562ADA00" w14:textId="77777777" w:rsidR="00C0259C" w:rsidRDefault="00C0259C" w:rsidP="00C0259C">
      <w:pPr>
        <w:spacing w:line="240" w:lineRule="atLeast"/>
      </w:pPr>
    </w:p>
    <w:p w14:paraId="44FA1CEC" w14:textId="77777777" w:rsidR="00C0259C" w:rsidRPr="0074662B" w:rsidRDefault="00C0259C" w:rsidP="00FD68C8">
      <w:pPr>
        <w:pStyle w:val="Titel"/>
        <w:spacing w:after="0"/>
        <w:rPr>
          <w:sz w:val="70"/>
          <w:szCs w:val="70"/>
        </w:rPr>
      </w:pPr>
      <w:r w:rsidRPr="0074662B">
        <w:rPr>
          <w:sz w:val="70"/>
          <w:szCs w:val="70"/>
        </w:rPr>
        <w:t>Qualitätsstrategie</w:t>
      </w:r>
    </w:p>
    <w:p w14:paraId="4A346B4A" w14:textId="1C9CCBF1" w:rsidR="00C0259C" w:rsidRPr="00951FB9" w:rsidRDefault="00000000" w:rsidP="00C0259C">
      <w:pPr>
        <w:spacing w:line="240" w:lineRule="atLeast"/>
        <w:rPr>
          <w:rFonts w:asciiTheme="majorHAnsi" w:hAnsiTheme="majorHAnsi" w:cstheme="majorHAnsi"/>
          <w:color w:val="3C5587" w:themeColor="text1"/>
          <w:sz w:val="70"/>
          <w:szCs w:val="70"/>
        </w:rPr>
      </w:pPr>
      <w:sdt>
        <w:sdtPr>
          <w:rPr>
            <w:rFonts w:asciiTheme="majorHAnsi" w:eastAsia="Calibri" w:hAnsiTheme="majorHAnsi" w:cstheme="majorHAnsi"/>
            <w:color w:val="3C5587" w:themeColor="text1"/>
            <w:sz w:val="70"/>
            <w:szCs w:val="70"/>
          </w:rPr>
          <w:id w:val="1458451269"/>
          <w:placeholder>
            <w:docPart w:val="EE278EBC76D640C99C81C3DCA370349E"/>
          </w:placeholder>
        </w:sdtPr>
        <w:sdtContent>
          <w:r w:rsidR="00951FB9" w:rsidRPr="00951FB9">
            <w:rPr>
              <w:rFonts w:asciiTheme="majorHAnsi" w:eastAsia="Calibri" w:hAnsiTheme="majorHAnsi" w:cstheme="majorHAnsi"/>
              <w:color w:val="3C5587" w:themeColor="text1"/>
              <w:sz w:val="70"/>
              <w:szCs w:val="70"/>
            </w:rPr>
            <w:t>«Name Ihrer Ärzteorganisation»</w:t>
          </w:r>
        </w:sdtContent>
      </w:sdt>
    </w:p>
    <w:p w14:paraId="4E7BDD08" w14:textId="77777777" w:rsidR="00C0259C" w:rsidRDefault="00C0259C" w:rsidP="00C0259C">
      <w:pPr>
        <w:spacing w:line="240" w:lineRule="atLeast"/>
      </w:pPr>
    </w:p>
    <w:p w14:paraId="00DB4A5C" w14:textId="77777777" w:rsidR="00C0259C" w:rsidRDefault="00C0259C" w:rsidP="00C0259C">
      <w:pPr>
        <w:spacing w:line="240" w:lineRule="atLeast"/>
      </w:pPr>
    </w:p>
    <w:p w14:paraId="77C065B7" w14:textId="77777777" w:rsidR="00C0259C" w:rsidRDefault="00C0259C" w:rsidP="00C0259C">
      <w:pPr>
        <w:spacing w:line="240" w:lineRule="atLeast"/>
      </w:pPr>
    </w:p>
    <w:p w14:paraId="2B0B0376" w14:textId="77777777" w:rsidR="00C0259C" w:rsidRDefault="00C0259C" w:rsidP="00C0259C">
      <w:pPr>
        <w:spacing w:line="240" w:lineRule="atLeast"/>
      </w:pPr>
    </w:p>
    <w:p w14:paraId="60908D1F" w14:textId="77777777" w:rsidR="00C0259C" w:rsidRDefault="00C0259C" w:rsidP="00C0259C">
      <w:pPr>
        <w:spacing w:line="240" w:lineRule="atLeast"/>
      </w:pPr>
    </w:p>
    <w:p w14:paraId="2482D480" w14:textId="77777777" w:rsidR="00C0259C" w:rsidRDefault="00C0259C" w:rsidP="00C0259C">
      <w:pPr>
        <w:spacing w:line="240" w:lineRule="atLeast"/>
      </w:pPr>
    </w:p>
    <w:p w14:paraId="4A1EFE1A" w14:textId="77777777" w:rsidR="00C0259C" w:rsidRDefault="00C0259C" w:rsidP="00C0259C">
      <w:pPr>
        <w:spacing w:line="240" w:lineRule="atLeast"/>
      </w:pPr>
    </w:p>
    <w:p w14:paraId="22070FDA" w14:textId="77777777" w:rsidR="00C0259C" w:rsidRDefault="00C0259C" w:rsidP="00C0259C">
      <w:pPr>
        <w:spacing w:line="240" w:lineRule="atLeast"/>
      </w:pPr>
    </w:p>
    <w:p w14:paraId="03F7E0F6" w14:textId="77777777" w:rsidR="00C0259C" w:rsidRDefault="00C0259C" w:rsidP="00C0259C">
      <w:pPr>
        <w:spacing w:line="240" w:lineRule="atLeast"/>
      </w:pPr>
    </w:p>
    <w:p w14:paraId="577DEAC6" w14:textId="77777777" w:rsidR="00C0259C" w:rsidRDefault="00C0259C" w:rsidP="00C0259C">
      <w:pPr>
        <w:spacing w:line="240" w:lineRule="atLeast"/>
      </w:pPr>
    </w:p>
    <w:p w14:paraId="14A48A9E" w14:textId="77777777" w:rsidR="00C0259C" w:rsidRDefault="00C0259C" w:rsidP="00C0259C">
      <w:pPr>
        <w:spacing w:line="240" w:lineRule="atLeast"/>
      </w:pPr>
    </w:p>
    <w:p w14:paraId="713992EF" w14:textId="77777777" w:rsidR="00670E3A" w:rsidRDefault="00670E3A" w:rsidP="00C0259C">
      <w:pPr>
        <w:spacing w:line="240" w:lineRule="atLeast"/>
      </w:pPr>
    </w:p>
    <w:p w14:paraId="0F0A0479" w14:textId="77777777" w:rsidR="00670E3A" w:rsidRDefault="00670E3A" w:rsidP="00C0259C">
      <w:pPr>
        <w:spacing w:line="240" w:lineRule="atLeast"/>
      </w:pPr>
    </w:p>
    <w:p w14:paraId="3AC281D9" w14:textId="77777777" w:rsidR="00670E3A" w:rsidRDefault="00670E3A" w:rsidP="00C0259C">
      <w:pPr>
        <w:spacing w:line="240" w:lineRule="atLeast"/>
      </w:pPr>
    </w:p>
    <w:p w14:paraId="30287711" w14:textId="77777777" w:rsidR="00670E3A" w:rsidRDefault="00670E3A" w:rsidP="00C0259C">
      <w:pPr>
        <w:spacing w:line="240" w:lineRule="atLeast"/>
      </w:pPr>
    </w:p>
    <w:p w14:paraId="2CD23D05" w14:textId="77777777" w:rsidR="00670E3A" w:rsidRDefault="00670E3A" w:rsidP="00C0259C">
      <w:pPr>
        <w:spacing w:line="240" w:lineRule="atLeast"/>
      </w:pPr>
    </w:p>
    <w:p w14:paraId="5E775DBF" w14:textId="77777777" w:rsidR="00670E3A" w:rsidRDefault="00670E3A" w:rsidP="00C0259C">
      <w:pPr>
        <w:spacing w:line="240" w:lineRule="atLeast"/>
      </w:pPr>
    </w:p>
    <w:p w14:paraId="508310F9" w14:textId="77777777" w:rsidR="00670E3A" w:rsidRDefault="00670E3A" w:rsidP="00C0259C">
      <w:pPr>
        <w:spacing w:line="240" w:lineRule="atLeast"/>
      </w:pPr>
    </w:p>
    <w:p w14:paraId="597E592F" w14:textId="77777777" w:rsidR="00670E3A" w:rsidRDefault="00670E3A" w:rsidP="00C0259C">
      <w:pPr>
        <w:spacing w:line="240" w:lineRule="atLeast"/>
      </w:pPr>
    </w:p>
    <w:p w14:paraId="59C5A52F" w14:textId="77777777" w:rsidR="00670E3A" w:rsidRDefault="00670E3A" w:rsidP="00C0259C">
      <w:pPr>
        <w:spacing w:line="240" w:lineRule="atLeast"/>
      </w:pPr>
    </w:p>
    <w:p w14:paraId="6ADBFA2A" w14:textId="77777777" w:rsidR="00670E3A" w:rsidRDefault="00670E3A" w:rsidP="00C0259C">
      <w:pPr>
        <w:spacing w:line="240" w:lineRule="atLeast"/>
      </w:pPr>
    </w:p>
    <w:p w14:paraId="1FB4CA69" w14:textId="77777777" w:rsidR="00670E3A" w:rsidRDefault="00670E3A" w:rsidP="00C0259C">
      <w:pPr>
        <w:spacing w:line="240" w:lineRule="atLeast"/>
      </w:pPr>
    </w:p>
    <w:p w14:paraId="44128F63" w14:textId="77777777" w:rsidR="00670E3A" w:rsidRDefault="00670E3A" w:rsidP="00C0259C">
      <w:pPr>
        <w:spacing w:line="240" w:lineRule="atLeast"/>
      </w:pPr>
    </w:p>
    <w:p w14:paraId="66A75286" w14:textId="77777777" w:rsidR="00670E3A" w:rsidRDefault="00670E3A" w:rsidP="00C0259C">
      <w:pPr>
        <w:spacing w:line="240" w:lineRule="atLeast"/>
      </w:pPr>
    </w:p>
    <w:p w14:paraId="2C0EED0E" w14:textId="77777777" w:rsidR="00670E3A" w:rsidRDefault="00670E3A" w:rsidP="00C0259C">
      <w:pPr>
        <w:spacing w:line="240" w:lineRule="atLeast"/>
      </w:pPr>
    </w:p>
    <w:p w14:paraId="1358C185" w14:textId="77777777" w:rsidR="00670E3A" w:rsidRDefault="00670E3A" w:rsidP="00C0259C">
      <w:pPr>
        <w:spacing w:line="240" w:lineRule="atLeast"/>
      </w:pPr>
    </w:p>
    <w:p w14:paraId="04FE3913" w14:textId="77777777" w:rsidR="00670E3A" w:rsidRDefault="00670E3A" w:rsidP="00C0259C">
      <w:pPr>
        <w:spacing w:line="240" w:lineRule="atLeast"/>
      </w:pPr>
    </w:p>
    <w:p w14:paraId="637D9DC9" w14:textId="77777777" w:rsidR="00670E3A" w:rsidRDefault="00670E3A" w:rsidP="00C0259C">
      <w:pPr>
        <w:spacing w:line="240" w:lineRule="atLeast"/>
      </w:pPr>
    </w:p>
    <w:p w14:paraId="07669D54" w14:textId="77777777" w:rsidR="00C0259C" w:rsidRDefault="00C0259C" w:rsidP="00C0259C">
      <w:pPr>
        <w:spacing w:line="240" w:lineRule="atLeast"/>
      </w:pPr>
    </w:p>
    <w:p w14:paraId="06AE4F66" w14:textId="7A1E77D2" w:rsidR="00C0259C" w:rsidRPr="005512ED" w:rsidRDefault="00C0259C" w:rsidP="0094408A">
      <w:pPr>
        <w:pStyle w:val="Textfett"/>
        <w:rPr>
          <w:rFonts w:asciiTheme="majorHAnsi" w:hAnsiTheme="majorHAnsi" w:cstheme="majorHAnsi"/>
          <w:szCs w:val="21"/>
        </w:rPr>
      </w:pPr>
      <w:r w:rsidRPr="005512ED">
        <w:rPr>
          <w:rFonts w:asciiTheme="majorHAnsi" w:hAnsiTheme="majorHAnsi" w:cstheme="majorHAnsi"/>
          <w:szCs w:val="21"/>
        </w:rPr>
        <w:t>Autorenschaft:</w:t>
      </w:r>
      <w:r w:rsidRPr="005512ED">
        <w:rPr>
          <w:rFonts w:asciiTheme="majorHAnsi" w:hAnsiTheme="majorHAnsi" w:cstheme="majorHAnsi"/>
          <w:szCs w:val="21"/>
        </w:rPr>
        <w:tab/>
      </w:r>
      <w:r w:rsidRPr="005512ED">
        <w:rPr>
          <w:rFonts w:asciiTheme="majorHAnsi" w:hAnsiTheme="majorHAnsi" w:cstheme="majorHAnsi"/>
          <w:szCs w:val="21"/>
        </w:rPr>
        <w:tab/>
      </w:r>
      <w:bookmarkStart w:id="6" w:name="_Hlk172626495"/>
      <w:sdt>
        <w:sdtPr>
          <w:rPr>
            <w:rFonts w:asciiTheme="majorHAnsi" w:eastAsia="Calibri" w:hAnsiTheme="majorHAnsi" w:cstheme="majorHAnsi"/>
            <w:color w:val="4F81BD"/>
            <w:szCs w:val="21"/>
          </w:rPr>
          <w:id w:val="176395088"/>
          <w:placeholder>
            <w:docPart w:val="A284B477E0EB4BDFA6CA5CFBA25AEEC7"/>
          </w:placeholder>
        </w:sdtPr>
        <w:sdtContent>
          <w:sdt>
            <w:sdtPr>
              <w:rPr>
                <w:rFonts w:asciiTheme="majorHAnsi" w:eastAsia="Calibri" w:hAnsiTheme="majorHAnsi" w:cstheme="majorHAnsi"/>
                <w:color w:val="4F81BD"/>
                <w:szCs w:val="21"/>
              </w:rPr>
              <w:id w:val="-1115286512"/>
              <w:placeholder>
                <w:docPart w:val="998360AA11714B5BB1BCC6B9A3123794"/>
              </w:placeholder>
              <w:showingPlcHdr/>
            </w:sdtPr>
            <w:sdtContent>
              <w:r w:rsidR="00B04150" w:rsidRPr="005512ED">
                <w:rPr>
                  <w:rFonts w:asciiTheme="majorHAnsi" w:eastAsia="Calibri" w:hAnsiTheme="majorHAnsi" w:cstheme="majorHAnsi"/>
                  <w:b w:val="0"/>
                  <w:color w:val="3C5587" w:themeColor="text1"/>
                  <w:szCs w:val="21"/>
                </w:rPr>
                <w:t xml:space="preserve">Klicken </w:t>
              </w:r>
              <w:r w:rsidR="00B04150">
                <w:rPr>
                  <w:rFonts w:asciiTheme="majorHAnsi" w:eastAsia="Calibri" w:hAnsiTheme="majorHAnsi" w:cstheme="majorHAnsi"/>
                  <w:b w:val="0"/>
                  <w:color w:val="3C5587" w:themeColor="text1"/>
                  <w:szCs w:val="21"/>
                </w:rPr>
                <w:t xml:space="preserve">oder tippen </w:t>
              </w:r>
              <w:r w:rsidR="00B04150" w:rsidRPr="005512ED">
                <w:rPr>
                  <w:rFonts w:asciiTheme="majorHAnsi" w:eastAsia="Calibri" w:hAnsiTheme="majorHAnsi" w:cstheme="majorHAnsi"/>
                  <w:b w:val="0"/>
                  <w:color w:val="3C5587" w:themeColor="text1"/>
                  <w:szCs w:val="21"/>
                </w:rPr>
                <w:t>Sie hier, um Text einzugeben.</w:t>
              </w:r>
            </w:sdtContent>
          </w:sdt>
        </w:sdtContent>
      </w:sdt>
      <w:bookmarkEnd w:id="6"/>
    </w:p>
    <w:p w14:paraId="6A3131FF" w14:textId="77777777" w:rsidR="001023A2" w:rsidRPr="005512ED" w:rsidRDefault="001023A2" w:rsidP="0094408A">
      <w:pPr>
        <w:pStyle w:val="Textfett"/>
        <w:rPr>
          <w:rFonts w:asciiTheme="majorHAnsi" w:hAnsiTheme="majorHAnsi" w:cstheme="majorHAnsi"/>
          <w:szCs w:val="21"/>
        </w:rPr>
      </w:pPr>
    </w:p>
    <w:p w14:paraId="7157EE8F" w14:textId="67B07191" w:rsidR="009F59C6" w:rsidRPr="005512ED" w:rsidRDefault="00C0259C" w:rsidP="0094408A">
      <w:pPr>
        <w:pStyle w:val="Textfett"/>
        <w:rPr>
          <w:rFonts w:asciiTheme="majorHAnsi" w:eastAsia="Calibri" w:hAnsiTheme="majorHAnsi" w:cstheme="majorHAnsi"/>
          <w:szCs w:val="21"/>
        </w:rPr>
      </w:pPr>
      <w:r w:rsidRPr="005512ED">
        <w:rPr>
          <w:rFonts w:asciiTheme="majorHAnsi" w:hAnsiTheme="majorHAnsi" w:cstheme="majorHAnsi"/>
          <w:szCs w:val="21"/>
        </w:rPr>
        <w:t xml:space="preserve">Verabschiedet durch: </w:t>
      </w:r>
      <w:r w:rsidRPr="005512ED">
        <w:rPr>
          <w:rFonts w:asciiTheme="majorHAnsi" w:hAnsiTheme="majorHAnsi" w:cstheme="majorHAnsi"/>
          <w:szCs w:val="21"/>
        </w:rPr>
        <w:tab/>
      </w:r>
      <w:sdt>
        <w:sdtPr>
          <w:rPr>
            <w:rFonts w:asciiTheme="majorHAnsi" w:eastAsia="Calibri" w:hAnsiTheme="majorHAnsi" w:cstheme="majorHAnsi"/>
            <w:color w:val="4F81BD"/>
            <w:szCs w:val="21"/>
          </w:rPr>
          <w:id w:val="-868226484"/>
          <w:placeholder>
            <w:docPart w:val="A418FE1E35D243F1924D1BCBAE59ECDB"/>
          </w:placeholder>
        </w:sdtPr>
        <w:sdtContent>
          <w:sdt>
            <w:sdtPr>
              <w:rPr>
                <w:rFonts w:asciiTheme="majorHAnsi" w:eastAsia="Calibri" w:hAnsiTheme="majorHAnsi" w:cstheme="majorHAnsi"/>
                <w:color w:val="4F81BD"/>
                <w:szCs w:val="21"/>
              </w:rPr>
              <w:id w:val="-190072595"/>
              <w:placeholder>
                <w:docPart w:val="96E766C5B3F94CA487C6211857C14AA9"/>
              </w:placeholder>
              <w:showingPlcHdr/>
            </w:sdtPr>
            <w:sdtContent>
              <w:r w:rsidR="00B04150" w:rsidRPr="005512ED">
                <w:rPr>
                  <w:rFonts w:asciiTheme="majorHAnsi" w:eastAsia="Calibri" w:hAnsiTheme="majorHAnsi" w:cstheme="majorHAnsi"/>
                  <w:b w:val="0"/>
                  <w:color w:val="3C5587" w:themeColor="text1"/>
                  <w:szCs w:val="21"/>
                </w:rPr>
                <w:t xml:space="preserve">Klicken </w:t>
              </w:r>
              <w:r w:rsidR="00B04150">
                <w:rPr>
                  <w:rFonts w:asciiTheme="majorHAnsi" w:eastAsia="Calibri" w:hAnsiTheme="majorHAnsi" w:cstheme="majorHAnsi"/>
                  <w:b w:val="0"/>
                  <w:color w:val="3C5587" w:themeColor="text1"/>
                  <w:szCs w:val="21"/>
                </w:rPr>
                <w:t xml:space="preserve">oder tippen </w:t>
              </w:r>
              <w:r w:rsidR="00B04150" w:rsidRPr="005512ED">
                <w:rPr>
                  <w:rFonts w:asciiTheme="majorHAnsi" w:eastAsia="Calibri" w:hAnsiTheme="majorHAnsi" w:cstheme="majorHAnsi"/>
                  <w:b w:val="0"/>
                  <w:color w:val="3C5587" w:themeColor="text1"/>
                  <w:szCs w:val="21"/>
                </w:rPr>
                <w:t>Sie hier, um Text einzugeben.</w:t>
              </w:r>
            </w:sdtContent>
          </w:sdt>
        </w:sdtContent>
      </w:sdt>
    </w:p>
    <w:p w14:paraId="52D5579C" w14:textId="77777777" w:rsidR="001023A2" w:rsidRPr="005512ED" w:rsidRDefault="001023A2" w:rsidP="0094408A">
      <w:pPr>
        <w:pStyle w:val="Textfett"/>
        <w:rPr>
          <w:rFonts w:asciiTheme="majorHAnsi" w:eastAsia="Calibri" w:hAnsiTheme="majorHAnsi" w:cstheme="majorHAnsi"/>
          <w:szCs w:val="21"/>
        </w:rPr>
      </w:pPr>
    </w:p>
    <w:p w14:paraId="777C4D85" w14:textId="1A51EEA3" w:rsidR="00CA512D" w:rsidRPr="00B04150" w:rsidRDefault="00DF6D5B" w:rsidP="0094408A">
      <w:pPr>
        <w:pStyle w:val="Textfett"/>
        <w:rPr>
          <w:rFonts w:asciiTheme="majorHAnsi" w:hAnsiTheme="majorHAnsi" w:cstheme="majorHAnsi"/>
          <w:b w:val="0"/>
          <w:color w:val="3C5587" w:themeColor="text1"/>
          <w:sz w:val="22"/>
          <w:szCs w:val="22"/>
        </w:rPr>
      </w:pPr>
      <w:r w:rsidRPr="005512ED">
        <w:rPr>
          <w:rFonts w:asciiTheme="majorHAnsi" w:eastAsia="Calibri" w:hAnsiTheme="majorHAnsi" w:cstheme="majorHAnsi"/>
          <w:szCs w:val="21"/>
        </w:rPr>
        <w:t>Datum:</w:t>
      </w:r>
      <w:r w:rsidR="00242453">
        <w:rPr>
          <w:rFonts w:asciiTheme="majorHAnsi" w:eastAsia="Calibri" w:hAnsiTheme="majorHAnsi" w:cstheme="majorHAnsi"/>
          <w:szCs w:val="21"/>
        </w:rPr>
        <w:tab/>
      </w:r>
      <w:r w:rsidRPr="005512ED">
        <w:rPr>
          <w:rFonts w:asciiTheme="majorHAnsi" w:eastAsia="Calibri" w:hAnsiTheme="majorHAnsi" w:cstheme="majorHAnsi"/>
          <w:szCs w:val="21"/>
        </w:rPr>
        <w:t xml:space="preserve"> </w:t>
      </w:r>
      <w:r w:rsidRPr="005512ED">
        <w:rPr>
          <w:rFonts w:asciiTheme="majorHAnsi" w:eastAsia="Calibri" w:hAnsiTheme="majorHAnsi" w:cstheme="majorHAnsi"/>
          <w:szCs w:val="21"/>
        </w:rPr>
        <w:tab/>
      </w:r>
      <w:r w:rsidRPr="005512ED">
        <w:rPr>
          <w:rFonts w:asciiTheme="majorHAnsi" w:eastAsia="Calibri" w:hAnsiTheme="majorHAnsi" w:cstheme="majorHAnsi"/>
          <w:szCs w:val="21"/>
        </w:rPr>
        <w:tab/>
      </w:r>
      <w:sdt>
        <w:sdtPr>
          <w:rPr>
            <w:rFonts w:asciiTheme="majorHAnsi" w:hAnsiTheme="majorHAnsi" w:cstheme="majorHAnsi"/>
            <w:b w:val="0"/>
            <w:color w:val="3C5587" w:themeColor="text1"/>
            <w:szCs w:val="21"/>
          </w:rPr>
          <w:id w:val="1419840618"/>
          <w:placeholder>
            <w:docPart w:val="5742BB7FD4EE4C7BBEC47D99F550FD56"/>
          </w:placeholder>
          <w:date>
            <w:dateFormat w:val="dd.MM.yyyy"/>
            <w:lid w:val="de-CH"/>
            <w:storeMappedDataAs w:val="dateTime"/>
            <w:calendar w:val="gregorian"/>
          </w:date>
        </w:sdtPr>
        <w:sdtContent>
          <w:r w:rsidR="00B04150" w:rsidRPr="00B04150">
            <w:rPr>
              <w:rFonts w:asciiTheme="majorHAnsi" w:hAnsiTheme="majorHAnsi" w:cstheme="majorHAnsi"/>
              <w:b w:val="0"/>
              <w:color w:val="3C5587" w:themeColor="text1"/>
              <w:szCs w:val="21"/>
            </w:rPr>
            <w:t>Klicken oder tippen Sie hier, um ein Datum einzugeben.</w:t>
          </w:r>
        </w:sdtContent>
      </w:sdt>
    </w:p>
    <w:p w14:paraId="4EF5E9EF" w14:textId="77777777" w:rsidR="00750C94" w:rsidRDefault="00750C94" w:rsidP="0094408A">
      <w:pPr>
        <w:pStyle w:val="Textfett"/>
        <w:rPr>
          <w:rFonts w:asciiTheme="majorHAnsi" w:hAnsiTheme="majorHAnsi" w:cstheme="majorHAnsi"/>
          <w:b w:val="0"/>
          <w:bCs/>
          <w:color w:val="3C5587" w:themeColor="text1"/>
          <w:sz w:val="22"/>
          <w:szCs w:val="22"/>
        </w:rPr>
        <w:sectPr w:rsidR="00750C94" w:rsidSect="00451ADF">
          <w:headerReference w:type="first" r:id="rId23"/>
          <w:footerReference w:type="first" r:id="rId24"/>
          <w:pgSz w:w="11906" w:h="16838"/>
          <w:pgMar w:top="1418" w:right="907" w:bottom="1134" w:left="1418" w:header="595" w:footer="567" w:gutter="0"/>
          <w:cols w:space="708"/>
          <w:titlePg/>
          <w:docGrid w:linePitch="360"/>
        </w:sectPr>
      </w:pPr>
    </w:p>
    <w:p w14:paraId="5D48AAAE" w14:textId="0067B04E" w:rsidR="00DF6D5B" w:rsidRDefault="000E179D" w:rsidP="008F55CC">
      <w:pPr>
        <w:pStyle w:val="berschrift4"/>
      </w:pPr>
      <w:r>
        <w:lastRenderedPageBreak/>
        <w:t>Qualitätsstruktur</w:t>
      </w:r>
    </w:p>
    <w:p w14:paraId="0C6F1FB4" w14:textId="27CFDDF6" w:rsidR="008C2734" w:rsidRDefault="00DA7A8D" w:rsidP="008F55CC">
      <w:pPr>
        <w:pStyle w:val="Nummerierung1"/>
        <w:numPr>
          <w:ilvl w:val="0"/>
          <w:numId w:val="0"/>
        </w:numPr>
        <w:rPr>
          <w:color w:val="3C5587" w:themeColor="text1"/>
        </w:rPr>
      </w:pPr>
      <w:r w:rsidRPr="008C2734">
        <w:rPr>
          <w:color w:val="3C5587" w:themeColor="text1"/>
        </w:rPr>
        <w:t xml:space="preserve">Wie ist die Qualität in unserer Ärzteorganisation verankert? Existiert eine Qualitätskommission? Eine Arbeitsgruppe? Gibt es eine </w:t>
      </w:r>
      <w:r w:rsidR="00D80D40" w:rsidRPr="008C2734">
        <w:rPr>
          <w:color w:val="3C5587" w:themeColor="text1"/>
        </w:rPr>
        <w:t>Qualitäts</w:t>
      </w:r>
      <w:r w:rsidR="00D80D40">
        <w:rPr>
          <w:color w:val="3C5587" w:themeColor="text1"/>
        </w:rPr>
        <w:t>delegierte / einen Qualitätsdelegierten</w:t>
      </w:r>
      <w:r w:rsidRPr="008C2734">
        <w:rPr>
          <w:color w:val="3C5587" w:themeColor="text1"/>
        </w:rPr>
        <w:t>? Wenn nicht, was ist geplant?</w:t>
      </w:r>
    </w:p>
    <w:p w14:paraId="4C6B0CE7" w14:textId="77777777" w:rsidR="008F55CC" w:rsidRPr="008F55CC" w:rsidRDefault="008F55CC" w:rsidP="008F55CC">
      <w:pPr>
        <w:pStyle w:val="Nummerierung1"/>
        <w:numPr>
          <w:ilvl w:val="0"/>
          <w:numId w:val="0"/>
        </w:numPr>
      </w:pPr>
    </w:p>
    <w:p w14:paraId="4D83F072" w14:textId="1625CD05" w:rsidR="000E179D" w:rsidRDefault="000E179D" w:rsidP="008F55CC">
      <w:pPr>
        <w:pStyle w:val="berschrift4"/>
      </w:pPr>
      <w:r>
        <w:t>Qualitätsdefinition</w:t>
      </w:r>
    </w:p>
    <w:p w14:paraId="492835FE" w14:textId="2DE5C470" w:rsidR="008C2734" w:rsidRDefault="00B53C39" w:rsidP="008F55CC">
      <w:pPr>
        <w:pStyle w:val="Nummerierung1"/>
        <w:numPr>
          <w:ilvl w:val="0"/>
          <w:numId w:val="0"/>
        </w:numPr>
        <w:ind w:left="425" w:hanging="425"/>
        <w:rPr>
          <w:color w:val="3C5587" w:themeColor="text1"/>
        </w:rPr>
      </w:pPr>
      <w:r w:rsidRPr="008C2734">
        <w:rPr>
          <w:color w:val="3C5587" w:themeColor="text1"/>
        </w:rPr>
        <w:t>Was heisst bei uns gute Qualität? Wie definieren wir Qualität in unserer Ärzteorganisation?</w:t>
      </w:r>
    </w:p>
    <w:p w14:paraId="3D62E063" w14:textId="77777777" w:rsidR="008F55CC" w:rsidRPr="008F55CC" w:rsidRDefault="008F55CC" w:rsidP="008F55CC">
      <w:pPr>
        <w:pStyle w:val="Nummerierung1"/>
        <w:numPr>
          <w:ilvl w:val="0"/>
          <w:numId w:val="0"/>
        </w:numPr>
        <w:ind w:left="425" w:hanging="425"/>
      </w:pPr>
    </w:p>
    <w:p w14:paraId="29BBFACF" w14:textId="4069D387" w:rsidR="000E179D" w:rsidRDefault="000E179D" w:rsidP="008F55CC">
      <w:pPr>
        <w:pStyle w:val="berschrift4"/>
      </w:pPr>
      <w:r>
        <w:t>Handlungsfelder</w:t>
      </w:r>
    </w:p>
    <w:p w14:paraId="3D9936DE" w14:textId="6C82E920" w:rsidR="000E179D" w:rsidRPr="008C2734" w:rsidRDefault="00E96906" w:rsidP="008F55CC">
      <w:pPr>
        <w:pStyle w:val="Nummerierung1"/>
        <w:numPr>
          <w:ilvl w:val="0"/>
          <w:numId w:val="0"/>
        </w:numPr>
        <w:rPr>
          <w:color w:val="3C5587" w:themeColor="text1"/>
        </w:rPr>
      </w:pPr>
      <w:r w:rsidRPr="008C2734">
        <w:rPr>
          <w:color w:val="3C5587" w:themeColor="text1"/>
        </w:rPr>
        <w:t xml:space="preserve">Wo setzt unsere Ärzteorganisation an? Wo setzen wir die Schwerpunkte? Warum? Welchen Bezug haben die Handlungsfelder zum </w:t>
      </w:r>
      <w:r w:rsidR="008D35C3">
        <w:rPr>
          <w:color w:val="3C5587" w:themeColor="text1"/>
        </w:rPr>
        <w:t>W</w:t>
      </w:r>
      <w:r w:rsidRPr="008C2734">
        <w:rPr>
          <w:color w:val="3C5587" w:themeColor="text1"/>
        </w:rPr>
        <w:t>ohl</w:t>
      </w:r>
      <w:r w:rsidR="008D35C3">
        <w:rPr>
          <w:color w:val="3C5587" w:themeColor="text1"/>
        </w:rPr>
        <w:t xml:space="preserve"> der Patientinnen und Patienten</w:t>
      </w:r>
      <w:r w:rsidRPr="008C2734">
        <w:rPr>
          <w:color w:val="3C5587" w:themeColor="text1"/>
        </w:rPr>
        <w:t>?</w:t>
      </w:r>
    </w:p>
    <w:p w14:paraId="38F5A711" w14:textId="77777777" w:rsidR="008C2734" w:rsidRDefault="008C2734" w:rsidP="008F55CC">
      <w:pPr>
        <w:pStyle w:val="Nummerierung1"/>
        <w:numPr>
          <w:ilvl w:val="0"/>
          <w:numId w:val="0"/>
        </w:numPr>
      </w:pPr>
    </w:p>
    <w:p w14:paraId="343F53FE" w14:textId="5852F631" w:rsidR="000E179D" w:rsidRDefault="000E179D" w:rsidP="008F55CC">
      <w:pPr>
        <w:pStyle w:val="berschrift4"/>
      </w:pPr>
      <w:r>
        <w:t>Ziele</w:t>
      </w:r>
    </w:p>
    <w:p w14:paraId="79C70B20" w14:textId="77777777" w:rsidR="00A25809" w:rsidRPr="008C2734" w:rsidRDefault="00A25809" w:rsidP="008F55CC">
      <w:pPr>
        <w:pStyle w:val="Nummerierung1"/>
        <w:numPr>
          <w:ilvl w:val="0"/>
          <w:numId w:val="0"/>
        </w:numPr>
        <w:ind w:left="425" w:hanging="425"/>
        <w:rPr>
          <w:color w:val="3C5587" w:themeColor="text1"/>
        </w:rPr>
      </w:pPr>
      <w:r w:rsidRPr="008C2734">
        <w:rPr>
          <w:color w:val="3C5587" w:themeColor="text1"/>
        </w:rPr>
        <w:t>Was sind die Ziele?</w:t>
      </w:r>
    </w:p>
    <w:p w14:paraId="18BA0ADC" w14:textId="7BE0A4C9" w:rsidR="000E179D" w:rsidRPr="008C2734" w:rsidRDefault="00A25809" w:rsidP="008F55CC">
      <w:pPr>
        <w:pStyle w:val="Nummerierung1"/>
        <w:numPr>
          <w:ilvl w:val="0"/>
          <w:numId w:val="0"/>
        </w:numPr>
        <w:rPr>
          <w:color w:val="3C5587" w:themeColor="text1"/>
        </w:rPr>
      </w:pPr>
      <w:r w:rsidRPr="008C2734">
        <w:rPr>
          <w:color w:val="3C5587" w:themeColor="text1"/>
        </w:rPr>
        <w:t>Damit die Ziele klar über überprüfbar sind, sollten sie SMART definiert sein: S (spezifisch), M (messbar), A (angemessen</w:t>
      </w:r>
      <w:r w:rsidR="008D35C3">
        <w:rPr>
          <w:color w:val="3C5587" w:themeColor="text1"/>
        </w:rPr>
        <w:t xml:space="preserve"> </w:t>
      </w:r>
      <w:r w:rsidRPr="008C2734">
        <w:rPr>
          <w:color w:val="3C5587" w:themeColor="text1"/>
        </w:rPr>
        <w:t>/</w:t>
      </w:r>
      <w:r w:rsidR="008D35C3">
        <w:rPr>
          <w:color w:val="3C5587" w:themeColor="text1"/>
        </w:rPr>
        <w:t xml:space="preserve"> </w:t>
      </w:r>
      <w:r w:rsidRPr="008C2734">
        <w:rPr>
          <w:color w:val="3C5587" w:themeColor="text1"/>
        </w:rPr>
        <w:t>abgestimmt), R (realistisch), T (terminiert)</w:t>
      </w:r>
      <w:r w:rsidR="008D35C3">
        <w:rPr>
          <w:color w:val="3C5587" w:themeColor="text1"/>
        </w:rPr>
        <w:t>.</w:t>
      </w:r>
    </w:p>
    <w:p w14:paraId="64D270B2" w14:textId="77777777" w:rsidR="008C2734" w:rsidRDefault="008C2734" w:rsidP="008F55CC">
      <w:pPr>
        <w:pStyle w:val="Nummerierung1"/>
        <w:numPr>
          <w:ilvl w:val="0"/>
          <w:numId w:val="0"/>
        </w:numPr>
      </w:pPr>
    </w:p>
    <w:p w14:paraId="11146563" w14:textId="2F93C3F4" w:rsidR="000E179D" w:rsidRDefault="000E179D" w:rsidP="008F55CC">
      <w:pPr>
        <w:pStyle w:val="berschrift4"/>
      </w:pPr>
      <w:r>
        <w:t>Massnahmen</w:t>
      </w:r>
    </w:p>
    <w:p w14:paraId="6E942A26" w14:textId="1BCD5074" w:rsidR="008C2734" w:rsidRDefault="005F3377" w:rsidP="008F55CC">
      <w:pPr>
        <w:pStyle w:val="Nummerierung1"/>
        <w:numPr>
          <w:ilvl w:val="0"/>
          <w:numId w:val="0"/>
        </w:numPr>
        <w:rPr>
          <w:color w:val="3C5587" w:themeColor="text1"/>
        </w:rPr>
      </w:pPr>
      <w:r w:rsidRPr="008C2734">
        <w:rPr>
          <w:color w:val="3C5587" w:themeColor="text1"/>
        </w:rPr>
        <w:t>Mit welchen Massnahmen</w:t>
      </w:r>
      <w:r w:rsidR="008D35C3">
        <w:rPr>
          <w:color w:val="3C5587" w:themeColor="text1"/>
        </w:rPr>
        <w:t xml:space="preserve"> </w:t>
      </w:r>
      <w:r w:rsidRPr="008C2734">
        <w:rPr>
          <w:color w:val="3C5587" w:themeColor="text1"/>
        </w:rPr>
        <w:t>/</w:t>
      </w:r>
      <w:r w:rsidR="008D35C3">
        <w:rPr>
          <w:color w:val="3C5587" w:themeColor="text1"/>
        </w:rPr>
        <w:t xml:space="preserve"> </w:t>
      </w:r>
      <w:r w:rsidRPr="008C2734">
        <w:rPr>
          <w:color w:val="3C5587" w:themeColor="text1"/>
        </w:rPr>
        <w:t>Instrumenten erreichen wir die Ziele (Projekte, politisches Engagement, Kommunikation etc.)</w:t>
      </w:r>
      <w:r w:rsidR="008D35C3">
        <w:rPr>
          <w:color w:val="3C5587" w:themeColor="text1"/>
        </w:rPr>
        <w:t>?</w:t>
      </w:r>
    </w:p>
    <w:p w14:paraId="38693292" w14:textId="77777777" w:rsidR="008F55CC" w:rsidRPr="008F55CC" w:rsidRDefault="008F55CC" w:rsidP="008F55CC">
      <w:pPr>
        <w:pStyle w:val="Nummerierung1"/>
        <w:numPr>
          <w:ilvl w:val="0"/>
          <w:numId w:val="0"/>
        </w:numPr>
        <w:ind w:left="425" w:hanging="425"/>
      </w:pPr>
    </w:p>
    <w:p w14:paraId="0B8EEE18" w14:textId="5D49D330" w:rsidR="000E179D" w:rsidRDefault="000E179D" w:rsidP="008F55CC">
      <w:pPr>
        <w:pStyle w:val="berschrift4"/>
      </w:pPr>
      <w:r>
        <w:t>Kontakt</w:t>
      </w:r>
    </w:p>
    <w:p w14:paraId="7733714F" w14:textId="639D6D11" w:rsidR="000E179D" w:rsidRDefault="00C06803" w:rsidP="008F55CC">
      <w:pPr>
        <w:pStyle w:val="Nummerierung1"/>
        <w:numPr>
          <w:ilvl w:val="0"/>
          <w:numId w:val="0"/>
        </w:numPr>
        <w:ind w:left="425" w:hanging="425"/>
        <w:rPr>
          <w:color w:val="3C5587" w:themeColor="text1"/>
        </w:rPr>
      </w:pPr>
      <w:r w:rsidRPr="008C2734">
        <w:rPr>
          <w:color w:val="3C5587" w:themeColor="text1"/>
        </w:rPr>
        <w:t>Wer steht bei Fragen zur Qualitätsstrategie zur Verfügung? Name, Funktion, Kontaktangaben?</w:t>
      </w:r>
    </w:p>
    <w:p w14:paraId="25DD635E" w14:textId="77777777" w:rsidR="00EC45E4" w:rsidRPr="005E1BF7" w:rsidRDefault="00EC45E4" w:rsidP="008F55CC">
      <w:pPr>
        <w:pStyle w:val="Nummerierung1"/>
        <w:numPr>
          <w:ilvl w:val="0"/>
          <w:numId w:val="0"/>
        </w:numPr>
      </w:pPr>
    </w:p>
    <w:sectPr w:rsidR="00EC45E4" w:rsidRPr="005E1BF7" w:rsidSect="00451ADF">
      <w:footerReference w:type="default" r:id="rId25"/>
      <w:headerReference w:type="first" r:id="rId26"/>
      <w:footerReference w:type="first" r:id="rId27"/>
      <w:pgSz w:w="11906" w:h="16838"/>
      <w:pgMar w:top="1418" w:right="907" w:bottom="1134" w:left="1418" w:header="59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B4578" w14:textId="77777777" w:rsidR="003A1238" w:rsidRDefault="003A1238" w:rsidP="00F91D37">
      <w:pPr>
        <w:spacing w:line="240" w:lineRule="auto"/>
      </w:pPr>
      <w:r>
        <w:separator/>
      </w:r>
    </w:p>
  </w:endnote>
  <w:endnote w:type="continuationSeparator" w:id="0">
    <w:p w14:paraId="7408962B" w14:textId="77777777" w:rsidR="003A1238" w:rsidRDefault="003A123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FA8D" w14:textId="060CBFE3" w:rsidR="00665AA4" w:rsidRPr="007F68A4" w:rsidRDefault="00A86FF4" w:rsidP="009E361A">
    <w:pPr>
      <w:pStyle w:val="Fuzeile"/>
    </w:pPr>
    <w:r>
      <w:t xml:space="preserve">SAQM · Schweizerische Akademie für Qualität in der Medizin · ASQM · Académie </w:t>
    </w:r>
    <w:proofErr w:type="spellStart"/>
    <w:r>
      <w:t>suisse</w:t>
    </w:r>
    <w:proofErr w:type="spellEnd"/>
    <w:r>
      <w:t xml:space="preserve"> </w:t>
    </w:r>
    <w:proofErr w:type="spellStart"/>
    <w:r>
      <w:t>pour</w:t>
    </w:r>
    <w:proofErr w:type="spellEnd"/>
    <w:r>
      <w:t xml:space="preserve"> la </w:t>
    </w:r>
    <w:proofErr w:type="spellStart"/>
    <w:r>
      <w:t>qualité</w:t>
    </w:r>
    <w:proofErr w:type="spellEnd"/>
    <w:r>
      <w:t xml:space="preserve"> en </w:t>
    </w:r>
    <w:proofErr w:type="spellStart"/>
    <w:r>
      <w:t>médecine</w:t>
    </w:r>
    <w:proofErr w:type="spellEnd"/>
    <w:r>
      <w:rPr>
        <w:noProof/>
      </w:rPr>
      <w:t xml:space="preserve"> </w:t>
    </w:r>
    <w:r w:rsidR="00A16E78">
      <w:rPr>
        <w:noProof/>
      </w:rPr>
      <mc:AlternateContent>
        <mc:Choice Requires="wps">
          <w:drawing>
            <wp:anchor distT="0" distB="0" distL="114300" distR="114300" simplePos="0" relativeHeight="251687935" behindDoc="0" locked="1" layoutInCell="1" allowOverlap="1" wp14:anchorId="7539CCA0" wp14:editId="0733FB59">
              <wp:simplePos x="0" y="0"/>
              <wp:positionH relativeFrom="margin">
                <wp:posOffset>5627370</wp:posOffset>
              </wp:positionH>
              <wp:positionV relativeFrom="page">
                <wp:posOffset>10115550</wp:posOffset>
              </wp:positionV>
              <wp:extent cx="458470" cy="575945"/>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4584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C3CC0" w14:textId="52610807" w:rsidR="00A16E78" w:rsidRPr="004B03B9" w:rsidRDefault="00A16E78" w:rsidP="00665AA4">
                          <w:pPr>
                            <w:jc w:val="right"/>
                            <w:rPr>
                              <w:rStyle w:val="Seitenzahl"/>
                              <w:sz w:val="18"/>
                              <w:szCs w:val="16"/>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9CCA0" id="_x0000_t202" coordsize="21600,21600" o:spt="202" path="m,l,21600r21600,l21600,xe">
              <v:stroke joinstyle="miter"/>
              <v:path gradientshapeok="t" o:connecttype="rect"/>
            </v:shapetype>
            <v:shape id="Textfeld 6" o:spid="_x0000_s1026" type="#_x0000_t202" style="position:absolute;margin-left:443.1pt;margin-top:796.5pt;width:36.1pt;height:45.35pt;z-index:2516879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" filled="f" stroked="f" strokeweight=".5pt">
              <v:textbox inset="0,0,0,10mm">
                <w:txbxContent>
                  <w:p w14:paraId="789C3CC0" w14:textId="52610807" w:rsidR="00A16E78" w:rsidRPr="004B03B9" w:rsidRDefault="00A16E78" w:rsidP="00665AA4">
                    <w:pPr>
                      <w:jc w:val="right"/>
                      <w:rPr>
                        <w:rStyle w:val="Seitenzahl"/>
                        <w:sz w:val="18"/>
                        <w:szCs w:val="16"/>
                      </w:rPr>
                    </w:pP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EB6D" w14:textId="77777777" w:rsidR="0078525C" w:rsidRDefault="0078525C" w:rsidP="0078525C">
    <w:pPr>
      <w:pStyle w:val="Fuzeile"/>
    </w:pPr>
    <w:bookmarkStart w:id="0" w:name="_Hlk144799652"/>
    <w:bookmarkStart w:id="1" w:name="_Hlk144799653"/>
    <w:bookmarkStart w:id="2" w:name="_Hlk144799665"/>
    <w:bookmarkStart w:id="3" w:name="_Hlk144799666"/>
    <w:bookmarkStart w:id="4" w:name="_Hlk144799705"/>
    <w:bookmarkStart w:id="5" w:name="_Hlk144799706"/>
    <w:r>
      <w:t xml:space="preserve">SAQM · Schweizerische Akademie für Qualität in der Medizin · ASQM · Académie </w:t>
    </w:r>
    <w:proofErr w:type="spellStart"/>
    <w:r>
      <w:t>suisse</w:t>
    </w:r>
    <w:proofErr w:type="spellEnd"/>
    <w:r>
      <w:t xml:space="preserve"> </w:t>
    </w:r>
    <w:proofErr w:type="spellStart"/>
    <w:r>
      <w:t>pour</w:t>
    </w:r>
    <w:proofErr w:type="spellEnd"/>
    <w:r>
      <w:t xml:space="preserve"> la </w:t>
    </w:r>
    <w:proofErr w:type="spellStart"/>
    <w:r>
      <w:t>qualité</w:t>
    </w:r>
    <w:proofErr w:type="spellEnd"/>
    <w:r>
      <w:t xml:space="preserve"> en </w:t>
    </w:r>
    <w:proofErr w:type="spellStart"/>
    <w:r>
      <w:t>médecine</w:t>
    </w:r>
    <w:proofErr w:type="spellEnd"/>
  </w:p>
  <w:p w14:paraId="5122A8A8" w14:textId="166BB8D9" w:rsidR="006C62E1" w:rsidRDefault="0078525C" w:rsidP="0078525C">
    <w:pPr>
      <w:pStyle w:val="Fuzeile"/>
    </w:pPr>
    <w:r>
      <w:t xml:space="preserve">Postfach · CH-3000 Bern 16 · Telefon +41 31 359 11 11 · saqm@fmh.ch · </w:t>
    </w:r>
    <w:r w:rsidRPr="00C86645">
      <w:t>www.saqm.ch</w:t>
    </w:r>
    <w:bookmarkEnd w:id="0"/>
    <w:bookmarkEnd w:id="1"/>
    <w:bookmarkEnd w:id="2"/>
    <w:bookmarkEnd w:id="3"/>
    <w:bookmarkEnd w:id="4"/>
    <w:bookmarkEnd w:id="5"/>
    <w:r>
      <w:rPr>
        <w:noProof/>
        <w:lang w:eastAsia="de-CH"/>
      </w:rPr>
      <w:t xml:space="preserve"> </w:t>
    </w:r>
    <w:r w:rsidR="00E04EDC">
      <w:rPr>
        <w:noProof/>
        <w:lang w:eastAsia="de-CH"/>
      </w:rPr>
      <mc:AlternateContent>
        <mc:Choice Requires="wps">
          <w:drawing>
            <wp:anchor distT="0" distB="0" distL="114300" distR="114300" simplePos="0" relativeHeight="251689983" behindDoc="0" locked="1" layoutInCell="1" allowOverlap="1" wp14:anchorId="25B4EBCE" wp14:editId="77F93095">
              <wp:simplePos x="0" y="0"/>
              <wp:positionH relativeFrom="margin">
                <wp:posOffset>5659120</wp:posOffset>
              </wp:positionH>
              <wp:positionV relativeFrom="page">
                <wp:posOffset>10115550</wp:posOffset>
              </wp:positionV>
              <wp:extent cx="426720" cy="575945"/>
              <wp:effectExtent l="0" t="0" r="11430" b="0"/>
              <wp:wrapSquare wrapText="bothSides"/>
              <wp:docPr id="12" name="Textfeld 12"/>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304E8" w14:textId="737DB8CD" w:rsidR="00E04EDC" w:rsidRPr="00B33F1A" w:rsidRDefault="00E04EDC"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4EBCE" id="_x0000_t202" coordsize="21600,21600" o:spt="202" path="m,l,21600r21600,l21600,xe">
              <v:stroke joinstyle="miter"/>
              <v:path gradientshapeok="t" o:connecttype="rect"/>
            </v:shapetype>
            <v:shape id="Textfeld 12" o:spid="_x0000_s1027" type="#_x0000_t202" style="position:absolute;margin-left:445.6pt;margin-top:796.5pt;width:33.6pt;height:45.35pt;z-index:25168998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" filled="f" stroked="f" strokeweight=".5pt">
              <v:textbox inset="0,0,0,10mm">
                <w:txbxContent>
                  <w:p w14:paraId="79B304E8" w14:textId="737DB8CD" w:rsidR="00E04EDC" w:rsidRPr="00B33F1A" w:rsidRDefault="00E04EDC" w:rsidP="00122AF8">
                    <w:pPr>
                      <w:pStyle w:val="Seitenzahlen"/>
                      <w:rPr>
                        <w:rStyle w:val="Seitenzahl"/>
                      </w:rPr>
                    </w:pP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40FD5" w14:textId="683DA76B" w:rsidR="007B0342" w:rsidRDefault="007B0342" w:rsidP="0078525C">
    <w:pPr>
      <w:pStyle w:val="Fuzeile"/>
    </w:pPr>
    <w:r>
      <w:rPr>
        <w:noProof/>
        <w:lang w:eastAsia="de-CH"/>
      </w:rPr>
      <mc:AlternateContent>
        <mc:Choice Requires="wps">
          <w:drawing>
            <wp:anchor distT="0" distB="0" distL="114300" distR="114300" simplePos="0" relativeHeight="251694079" behindDoc="0" locked="1" layoutInCell="1" allowOverlap="1" wp14:anchorId="18505F7C" wp14:editId="5E6BCA52">
              <wp:simplePos x="0" y="0"/>
              <wp:positionH relativeFrom="margin">
                <wp:posOffset>5659120</wp:posOffset>
              </wp:positionH>
              <wp:positionV relativeFrom="page">
                <wp:posOffset>10115550</wp:posOffset>
              </wp:positionV>
              <wp:extent cx="426720" cy="575945"/>
              <wp:effectExtent l="0" t="0" r="11430" b="0"/>
              <wp:wrapSquare wrapText="bothSides"/>
              <wp:docPr id="1433809053" name="Textfeld 1433809053"/>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D7409" w14:textId="6F7DC324" w:rsidR="007B0342" w:rsidRPr="00B33F1A" w:rsidRDefault="007B0342"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05F7C" id="_x0000_t202" coordsize="21600,21600" o:spt="202" path="m,l,21600r21600,l21600,xe">
              <v:stroke joinstyle="miter"/>
              <v:path gradientshapeok="t" o:connecttype="rect"/>
            </v:shapetype>
            <v:shape id="Textfeld 1433809053" o:spid="_x0000_s1028" type="#_x0000_t202" style="position:absolute;margin-left:445.6pt;margin-top:796.5pt;width:33.6pt;height:45.35pt;z-index:25169407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" filled="f" stroked="f" strokeweight=".5pt">
              <v:textbox inset="0,0,0,10mm">
                <w:txbxContent>
                  <w:p w14:paraId="694D7409" w14:textId="6F7DC324" w:rsidR="007B0342" w:rsidRPr="00B33F1A" w:rsidRDefault="007B0342" w:rsidP="00122AF8">
                    <w:pPr>
                      <w:pStyle w:val="Seitenzahlen"/>
                      <w:rPr>
                        <w:rStyle w:val="Seitenzahl"/>
                      </w:rPr>
                    </w:pPr>
                  </w:p>
                </w:txbxContent>
              </v:textbox>
              <w10:wrap type="square"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A7C56" w14:textId="2D670C5D" w:rsidR="001638C9" w:rsidRPr="007F68A4" w:rsidRDefault="001638C9" w:rsidP="009E361A">
    <w:pPr>
      <w:pStyle w:val="Fuzeile"/>
    </w:pPr>
    <w:r>
      <w:rPr>
        <w:noProof/>
      </w:rPr>
      <mc:AlternateContent>
        <mc:Choice Requires="wps">
          <w:drawing>
            <wp:anchor distT="0" distB="0" distL="114300" distR="114300" simplePos="0" relativeHeight="251698175" behindDoc="0" locked="1" layoutInCell="1" allowOverlap="1" wp14:anchorId="1430E52F" wp14:editId="32D4EBCE">
              <wp:simplePos x="0" y="0"/>
              <wp:positionH relativeFrom="margin">
                <wp:posOffset>5627370</wp:posOffset>
              </wp:positionH>
              <wp:positionV relativeFrom="page">
                <wp:posOffset>10115550</wp:posOffset>
              </wp:positionV>
              <wp:extent cx="458470" cy="575945"/>
              <wp:effectExtent l="0" t="0" r="0" b="0"/>
              <wp:wrapSquare wrapText="bothSides"/>
              <wp:docPr id="809722510" name="Textfeld 809722510"/>
              <wp:cNvGraphicFramePr/>
              <a:graphic xmlns:a="http://schemas.openxmlformats.org/drawingml/2006/main">
                <a:graphicData uri="http://schemas.microsoft.com/office/word/2010/wordprocessingShape">
                  <wps:wsp>
                    <wps:cNvSpPr txBox="1"/>
                    <wps:spPr>
                      <a:xfrm>
                        <a:off x="0" y="0"/>
                        <a:ext cx="4584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BE49F" w14:textId="2AE0A6A5" w:rsidR="001638C9" w:rsidRPr="004B03B9" w:rsidRDefault="001638C9" w:rsidP="00665AA4">
                          <w:pPr>
                            <w:jc w:val="right"/>
                            <w:rPr>
                              <w:rStyle w:val="Seitenzahl"/>
                              <w:sz w:val="18"/>
                              <w:szCs w:val="16"/>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0E52F" id="_x0000_t202" coordsize="21600,21600" o:spt="202" path="m,l,21600r21600,l21600,xe">
              <v:stroke joinstyle="miter"/>
              <v:path gradientshapeok="t" o:connecttype="rect"/>
            </v:shapetype>
            <v:shape id="Textfeld 809722510" o:spid="_x0000_s1029" type="#_x0000_t202" style="position:absolute;margin-left:443.1pt;margin-top:796.5pt;width:36.1pt;height:45.35pt;z-index:25169817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" filled="f" stroked="f" strokeweight=".5pt">
              <v:textbox inset="0,0,0,10mm">
                <w:txbxContent>
                  <w:p w14:paraId="748BE49F" w14:textId="2AE0A6A5" w:rsidR="001638C9" w:rsidRPr="004B03B9" w:rsidRDefault="001638C9" w:rsidP="00665AA4">
                    <w:pPr>
                      <w:jc w:val="right"/>
                      <w:rPr>
                        <w:rStyle w:val="Seitenzahl"/>
                        <w:sz w:val="18"/>
                        <w:szCs w:val="16"/>
                      </w:rPr>
                    </w:pPr>
                  </w:p>
                </w:txbxContent>
              </v:textbox>
              <w10:wrap type="square"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0A81A" w14:textId="77777777" w:rsidR="000C4010" w:rsidRDefault="000C4010" w:rsidP="0078525C">
    <w:pPr>
      <w:pStyle w:val="Fuzeile"/>
    </w:pPr>
    <w:r>
      <w:rPr>
        <w:noProof/>
        <w:lang w:eastAsia="de-CH"/>
      </w:rPr>
      <mc:AlternateContent>
        <mc:Choice Requires="wps">
          <w:drawing>
            <wp:anchor distT="0" distB="0" distL="114300" distR="114300" simplePos="0" relativeHeight="251696127" behindDoc="0" locked="1" layoutInCell="1" allowOverlap="1" wp14:anchorId="2B1DAE7C" wp14:editId="2CBB9800">
              <wp:simplePos x="0" y="0"/>
              <wp:positionH relativeFrom="margin">
                <wp:posOffset>5659120</wp:posOffset>
              </wp:positionH>
              <wp:positionV relativeFrom="page">
                <wp:posOffset>10115550</wp:posOffset>
              </wp:positionV>
              <wp:extent cx="426720" cy="575945"/>
              <wp:effectExtent l="0" t="0" r="11430" b="0"/>
              <wp:wrapSquare wrapText="bothSides"/>
              <wp:docPr id="1477482" name="Textfeld 1477482"/>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51520" w14:textId="46B42AAC" w:rsidR="000C4010" w:rsidRPr="00B33F1A" w:rsidRDefault="000C4010"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DAE7C" id="_x0000_t202" coordsize="21600,21600" o:spt="202" path="m,l,21600r21600,l21600,xe">
              <v:stroke joinstyle="miter"/>
              <v:path gradientshapeok="t" o:connecttype="rect"/>
            </v:shapetype>
            <v:shape id="Textfeld 1477482" o:spid="_x0000_s1030" type="#_x0000_t202" style="position:absolute;margin-left:445.6pt;margin-top:796.5pt;width:33.6pt;height:45.35pt;z-index:25169612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" filled="f" stroked="f" strokeweight=".5pt">
              <v:textbox inset="0,0,0,10mm">
                <w:txbxContent>
                  <w:p w14:paraId="5EC51520" w14:textId="46B42AAC" w:rsidR="000C4010" w:rsidRPr="00B33F1A" w:rsidRDefault="000C4010" w:rsidP="00122AF8">
                    <w:pPr>
                      <w:pStyle w:val="Seitenzahlen"/>
                      <w:rPr>
                        <w:rStyle w:val="Seitenzahl"/>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740CF" w14:textId="77777777" w:rsidR="003A1238" w:rsidRDefault="003A1238" w:rsidP="00F91D37">
      <w:pPr>
        <w:spacing w:line="240" w:lineRule="auto"/>
      </w:pPr>
      <w:r>
        <w:separator/>
      </w:r>
    </w:p>
  </w:footnote>
  <w:footnote w:type="continuationSeparator" w:id="0">
    <w:p w14:paraId="2F25D262" w14:textId="77777777" w:rsidR="003A1238" w:rsidRDefault="003A123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16F8" w14:textId="470C4C57" w:rsidR="00017A52" w:rsidRPr="00091D39" w:rsidRDefault="00091D39" w:rsidP="00675043">
    <w:pPr>
      <w:pStyle w:val="Kopfzeile"/>
      <w:rPr>
        <w:color w:val="FFFFFF" w:themeColor="background1"/>
      </w:rPr>
    </w:pPr>
    <w:r>
      <w:rPr>
        <w:noProof/>
      </w:rPr>
      <mc:AlternateContent>
        <mc:Choice Requires="wps">
          <w:drawing>
            <wp:inline distT="0" distB="0" distL="0" distR="0" wp14:anchorId="5BD5A68A" wp14:editId="2E62D9CB">
              <wp:extent cx="1260000" cy="1404000"/>
              <wp:effectExtent l="0" t="0" r="0" b="0"/>
              <wp:docPr id="44" name="Rechteck 44"/>
              <wp:cNvGraphicFramePr/>
              <a:graphic xmlns:a="http://schemas.openxmlformats.org/drawingml/2006/main">
                <a:graphicData uri="http://schemas.microsoft.com/office/word/2010/wordprocessingShape">
                  <wps:wsp>
                    <wps:cNvSpPr/>
                    <wps:spPr>
                      <a:xfrm>
                        <a:off x="0" y="0"/>
                        <a:ext cx="1260000" cy="14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D8BF65" id="Rechteck 44"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" filled="f" stroked="f" strokeweight="2pt">
              <w10:anchorlock/>
            </v:rect>
          </w:pict>
        </mc:Fallback>
      </mc:AlternateContent>
    </w:r>
    <w:r w:rsidR="0078525C">
      <w:rPr>
        <w:noProof/>
      </w:rPr>
      <w:drawing>
        <wp:anchor distT="0" distB="0" distL="114300" distR="114300" simplePos="0" relativeHeight="251692031" behindDoc="0" locked="1" layoutInCell="1" allowOverlap="1" wp14:anchorId="3DD97BB3" wp14:editId="229457B0">
          <wp:simplePos x="0" y="0"/>
          <wp:positionH relativeFrom="margin">
            <wp:posOffset>-302260</wp:posOffset>
          </wp:positionH>
          <wp:positionV relativeFrom="page">
            <wp:posOffset>407035</wp:posOffset>
          </wp:positionV>
          <wp:extent cx="2300400" cy="702000"/>
          <wp:effectExtent l="0" t="0" r="5080" b="3175"/>
          <wp:wrapNone/>
          <wp:docPr id="9606158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6418" name="Grafik 514026418"/>
                  <pic:cNvPicPr/>
                </pic:nvPicPr>
                <pic:blipFill>
                  <a:blip r:embed="rId1">
                    <a:extLst>
                      <a:ext uri="{28A0092B-C50C-407E-A947-70E740481C1C}">
                        <a14:useLocalDpi xmlns:a14="http://schemas.microsoft.com/office/drawing/2010/main" val="0"/>
                      </a:ext>
                    </a:extLst>
                  </a:blip>
                  <a:stretch>
                    <a:fillRect/>
                  </a:stretch>
                </pic:blipFill>
                <pic:spPr>
                  <a:xfrm>
                    <a:off x="0" y="0"/>
                    <a:ext cx="23004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086B" w14:textId="0268A511" w:rsidR="007B0342" w:rsidRPr="007B0342" w:rsidRDefault="007B0342" w:rsidP="00675043">
    <w:pPr>
      <w:pStyle w:val="Kopfzeile"/>
      <w:rPr>
        <w:sz w:val="22"/>
        <w:szCs w:val="24"/>
      </w:rPr>
    </w:pPr>
    <w:r w:rsidRPr="007B0342">
      <w:rPr>
        <w:sz w:val="22"/>
        <w:szCs w:val="24"/>
      </w:rPr>
      <w:t>Platzhalter</w:t>
    </w:r>
    <w:r>
      <w:rPr>
        <w:sz w:val="22"/>
        <w:szCs w:val="24"/>
      </w:rPr>
      <w:t xml:space="preserve"> für das Logo Ihrer Ärzteorganisation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366" w14:textId="763E3DB4" w:rsidR="000C4010" w:rsidRPr="007B0342" w:rsidRDefault="000C4010" w:rsidP="00675043">
    <w:pPr>
      <w:pStyle w:val="Kopfzeile"/>
      <w:rPr>
        <w:sz w:val="22"/>
        <w:szCs w:val="24"/>
      </w:rPr>
    </w:pPr>
    <w:r w:rsidRPr="006C6584">
      <w:rPr>
        <w:color w:val="auto"/>
        <w:sz w:val="22"/>
        <w:szCs w:val="24"/>
      </w:rPr>
      <w:t xml:space="preserve">Qualitätsstrategie </w:t>
    </w:r>
    <w:r w:rsidR="006C6584" w:rsidRPr="006C6584">
      <w:rPr>
        <w:color w:val="auto"/>
        <w:sz w:val="22"/>
        <w:szCs w:val="24"/>
      </w:rPr>
      <w:t>der</w:t>
    </w:r>
    <w:r w:rsidR="006C6584" w:rsidRPr="006C6584">
      <w:rPr>
        <w:rFonts w:ascii="Arial" w:eastAsia="Calibri" w:hAnsi="Arial" w:cs="Arial"/>
        <w:color w:val="auto"/>
        <w:szCs w:val="18"/>
      </w:rPr>
      <w:t xml:space="preserve"> </w:t>
    </w:r>
    <w:sdt>
      <w:sdtPr>
        <w:rPr>
          <w:rFonts w:ascii="Arial" w:eastAsia="Calibri" w:hAnsi="Arial" w:cs="Arial"/>
          <w:color w:val="4F81BD"/>
          <w:szCs w:val="18"/>
        </w:rPr>
        <w:id w:val="-244181844"/>
        <w:placeholder>
          <w:docPart w:val="1A3220C2EF78409CA10ECB333F8A050F"/>
        </w:placeholder>
        <w:showingPlcHdr/>
      </w:sdtPr>
      <w:sdtContent>
        <w:r w:rsidR="006C6584" w:rsidRPr="006C6584">
          <w:rPr>
            <w:rFonts w:eastAsia="Calibri" w:cstheme="minorHAnsi"/>
            <w:color w:val="3C5587" w:themeColor="text1"/>
            <w:sz w:val="22"/>
            <w:szCs w:val="22"/>
          </w:rPr>
          <w:t>Name Ihrer Ärzteorganisation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2184E"/>
    <w:multiLevelType w:val="hybridMultilevel"/>
    <w:tmpl w:val="349802FA"/>
    <w:lvl w:ilvl="0" w:tplc="0807000F">
      <w:start w:val="1"/>
      <w:numFmt w:val="decimal"/>
      <w:lvlText w:val="%1."/>
      <w:lvlJc w:val="left"/>
      <w:pPr>
        <w:tabs>
          <w:tab w:val="num" w:pos="720"/>
        </w:tabs>
        <w:ind w:left="720" w:hanging="360"/>
      </w:pPr>
      <w:rPr>
        <w:i w:val="0"/>
      </w:rPr>
    </w:lvl>
    <w:lvl w:ilvl="1" w:tplc="69AEA590">
      <w:start w:val="1"/>
      <w:numFmt w:val="decimal"/>
      <w:lvlText w:val="%2."/>
      <w:lvlJc w:val="left"/>
      <w:pPr>
        <w:tabs>
          <w:tab w:val="num" w:pos="1440"/>
        </w:tabs>
        <w:ind w:left="1440" w:hanging="360"/>
      </w:pPr>
    </w:lvl>
    <w:lvl w:ilvl="2" w:tplc="08A4CF58" w:tentative="1">
      <w:start w:val="1"/>
      <w:numFmt w:val="decimal"/>
      <w:lvlText w:val="%3."/>
      <w:lvlJc w:val="left"/>
      <w:pPr>
        <w:tabs>
          <w:tab w:val="num" w:pos="2160"/>
        </w:tabs>
        <w:ind w:left="2160" w:hanging="360"/>
      </w:pPr>
    </w:lvl>
    <w:lvl w:ilvl="3" w:tplc="DACC493A" w:tentative="1">
      <w:start w:val="1"/>
      <w:numFmt w:val="decimal"/>
      <w:lvlText w:val="%4."/>
      <w:lvlJc w:val="left"/>
      <w:pPr>
        <w:tabs>
          <w:tab w:val="num" w:pos="2880"/>
        </w:tabs>
        <w:ind w:left="2880" w:hanging="360"/>
      </w:pPr>
    </w:lvl>
    <w:lvl w:ilvl="4" w:tplc="C54A3592" w:tentative="1">
      <w:start w:val="1"/>
      <w:numFmt w:val="decimal"/>
      <w:lvlText w:val="%5."/>
      <w:lvlJc w:val="left"/>
      <w:pPr>
        <w:tabs>
          <w:tab w:val="num" w:pos="3600"/>
        </w:tabs>
        <w:ind w:left="3600" w:hanging="360"/>
      </w:pPr>
    </w:lvl>
    <w:lvl w:ilvl="5" w:tplc="A216B772" w:tentative="1">
      <w:start w:val="1"/>
      <w:numFmt w:val="decimal"/>
      <w:lvlText w:val="%6."/>
      <w:lvlJc w:val="left"/>
      <w:pPr>
        <w:tabs>
          <w:tab w:val="num" w:pos="4320"/>
        </w:tabs>
        <w:ind w:left="4320" w:hanging="360"/>
      </w:pPr>
    </w:lvl>
    <w:lvl w:ilvl="6" w:tplc="3A8461C4" w:tentative="1">
      <w:start w:val="1"/>
      <w:numFmt w:val="decimal"/>
      <w:lvlText w:val="%7."/>
      <w:lvlJc w:val="left"/>
      <w:pPr>
        <w:tabs>
          <w:tab w:val="num" w:pos="5040"/>
        </w:tabs>
        <w:ind w:left="5040" w:hanging="360"/>
      </w:pPr>
    </w:lvl>
    <w:lvl w:ilvl="7" w:tplc="F488B118" w:tentative="1">
      <w:start w:val="1"/>
      <w:numFmt w:val="decimal"/>
      <w:lvlText w:val="%8."/>
      <w:lvlJc w:val="left"/>
      <w:pPr>
        <w:tabs>
          <w:tab w:val="num" w:pos="5760"/>
        </w:tabs>
        <w:ind w:left="5760" w:hanging="360"/>
      </w:pPr>
    </w:lvl>
    <w:lvl w:ilvl="8" w:tplc="85DA771E" w:tentative="1">
      <w:start w:val="1"/>
      <w:numFmt w:val="decimal"/>
      <w:lvlText w:val="%9."/>
      <w:lvlJc w:val="left"/>
      <w:pPr>
        <w:tabs>
          <w:tab w:val="num" w:pos="6480"/>
        </w:tabs>
        <w:ind w:left="6480" w:hanging="360"/>
      </w:p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87D6BD80"/>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i w:val="0"/>
        <w:iCs/>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8943084">
    <w:abstractNumId w:val="9"/>
  </w:num>
  <w:num w:numId="2" w16cid:durableId="889539925">
    <w:abstractNumId w:val="7"/>
  </w:num>
  <w:num w:numId="3" w16cid:durableId="584723975">
    <w:abstractNumId w:val="6"/>
  </w:num>
  <w:num w:numId="4" w16cid:durableId="507060732">
    <w:abstractNumId w:val="5"/>
  </w:num>
  <w:num w:numId="5" w16cid:durableId="2085033510">
    <w:abstractNumId w:val="4"/>
  </w:num>
  <w:num w:numId="6" w16cid:durableId="1421634364">
    <w:abstractNumId w:val="8"/>
  </w:num>
  <w:num w:numId="7" w16cid:durableId="1031954982">
    <w:abstractNumId w:val="3"/>
  </w:num>
  <w:num w:numId="8" w16cid:durableId="991829285">
    <w:abstractNumId w:val="2"/>
  </w:num>
  <w:num w:numId="9" w16cid:durableId="1104157424">
    <w:abstractNumId w:val="1"/>
  </w:num>
  <w:num w:numId="10" w16cid:durableId="1571892092">
    <w:abstractNumId w:val="0"/>
  </w:num>
  <w:num w:numId="11" w16cid:durableId="1676612429">
    <w:abstractNumId w:val="26"/>
  </w:num>
  <w:num w:numId="12" w16cid:durableId="196358367">
    <w:abstractNumId w:val="19"/>
  </w:num>
  <w:num w:numId="13" w16cid:durableId="956643094">
    <w:abstractNumId w:val="16"/>
  </w:num>
  <w:num w:numId="14" w16cid:durableId="2084519761">
    <w:abstractNumId w:val="28"/>
  </w:num>
  <w:num w:numId="15" w16cid:durableId="1365599286">
    <w:abstractNumId w:val="27"/>
  </w:num>
  <w:num w:numId="16" w16cid:durableId="924656250">
    <w:abstractNumId w:val="12"/>
  </w:num>
  <w:num w:numId="17" w16cid:durableId="624581341">
    <w:abstractNumId w:val="17"/>
  </w:num>
  <w:num w:numId="18" w16cid:durableId="13134829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789715">
    <w:abstractNumId w:val="25"/>
  </w:num>
  <w:num w:numId="20" w16cid:durableId="461004411">
    <w:abstractNumId w:val="15"/>
  </w:num>
  <w:num w:numId="21" w16cid:durableId="1733770934">
    <w:abstractNumId w:val="23"/>
  </w:num>
  <w:num w:numId="22" w16cid:durableId="179320196">
    <w:abstractNumId w:val="22"/>
  </w:num>
  <w:num w:numId="23" w16cid:durableId="1572538157">
    <w:abstractNumId w:val="13"/>
  </w:num>
  <w:num w:numId="24" w16cid:durableId="15158494">
    <w:abstractNumId w:val="18"/>
  </w:num>
  <w:num w:numId="25" w16cid:durableId="1015885572">
    <w:abstractNumId w:val="24"/>
  </w:num>
  <w:num w:numId="26" w16cid:durableId="1564634909">
    <w:abstractNumId w:val="20"/>
  </w:num>
  <w:num w:numId="27" w16cid:durableId="1135754142">
    <w:abstractNumId w:val="14"/>
  </w:num>
  <w:num w:numId="28" w16cid:durableId="2006661442">
    <w:abstractNumId w:val="11"/>
  </w:num>
  <w:num w:numId="29" w16cid:durableId="132793034">
    <w:abstractNumId w:val="21"/>
  </w:num>
  <w:num w:numId="30" w16cid:durableId="427390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0729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5948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0773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8958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90245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445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7258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4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0346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046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4260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5977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defaultTabStop w:val="709"/>
  <w:hyphenationZone w:val="425"/>
  <w:defaultTableStyle w:val="FMHTabelle2Rahme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3B"/>
    <w:rsid w:val="0000173D"/>
    <w:rsid w:val="00002978"/>
    <w:rsid w:val="000030AC"/>
    <w:rsid w:val="00003DA1"/>
    <w:rsid w:val="00003F7A"/>
    <w:rsid w:val="0001010F"/>
    <w:rsid w:val="00017A52"/>
    <w:rsid w:val="0002384D"/>
    <w:rsid w:val="00025CEC"/>
    <w:rsid w:val="000266B7"/>
    <w:rsid w:val="0003006E"/>
    <w:rsid w:val="00032B92"/>
    <w:rsid w:val="00033E0A"/>
    <w:rsid w:val="000351D9"/>
    <w:rsid w:val="00036125"/>
    <w:rsid w:val="000407E6"/>
    <w:rsid w:val="000409C8"/>
    <w:rsid w:val="0004168C"/>
    <w:rsid w:val="00041700"/>
    <w:rsid w:val="00041CBC"/>
    <w:rsid w:val="000431BC"/>
    <w:rsid w:val="000447F6"/>
    <w:rsid w:val="00045BC1"/>
    <w:rsid w:val="00055337"/>
    <w:rsid w:val="00057799"/>
    <w:rsid w:val="00063BC2"/>
    <w:rsid w:val="000701F1"/>
    <w:rsid w:val="00071780"/>
    <w:rsid w:val="00074004"/>
    <w:rsid w:val="000803EB"/>
    <w:rsid w:val="00087BFF"/>
    <w:rsid w:val="00091D39"/>
    <w:rsid w:val="00093072"/>
    <w:rsid w:val="00096E8E"/>
    <w:rsid w:val="000A05A2"/>
    <w:rsid w:val="000A1884"/>
    <w:rsid w:val="000A24EC"/>
    <w:rsid w:val="000B0FE4"/>
    <w:rsid w:val="000B183F"/>
    <w:rsid w:val="000B4D69"/>
    <w:rsid w:val="000B595D"/>
    <w:rsid w:val="000B768B"/>
    <w:rsid w:val="000C2354"/>
    <w:rsid w:val="000C3CAF"/>
    <w:rsid w:val="000C4010"/>
    <w:rsid w:val="000C49C1"/>
    <w:rsid w:val="000C57A1"/>
    <w:rsid w:val="000C7A4D"/>
    <w:rsid w:val="000D0342"/>
    <w:rsid w:val="000D096B"/>
    <w:rsid w:val="000D1743"/>
    <w:rsid w:val="000D1BB6"/>
    <w:rsid w:val="000D70A6"/>
    <w:rsid w:val="000E179D"/>
    <w:rsid w:val="000E4AA7"/>
    <w:rsid w:val="000E7543"/>
    <w:rsid w:val="000E756F"/>
    <w:rsid w:val="000F1D2B"/>
    <w:rsid w:val="000F2040"/>
    <w:rsid w:val="000F2641"/>
    <w:rsid w:val="000F5B60"/>
    <w:rsid w:val="0010021F"/>
    <w:rsid w:val="00101274"/>
    <w:rsid w:val="00102345"/>
    <w:rsid w:val="001023A2"/>
    <w:rsid w:val="001031C5"/>
    <w:rsid w:val="00106688"/>
    <w:rsid w:val="00107F09"/>
    <w:rsid w:val="001125FB"/>
    <w:rsid w:val="001134C7"/>
    <w:rsid w:val="00113CB8"/>
    <w:rsid w:val="00113D72"/>
    <w:rsid w:val="0012151C"/>
    <w:rsid w:val="00122AF8"/>
    <w:rsid w:val="00122CF0"/>
    <w:rsid w:val="00127438"/>
    <w:rsid w:val="0012770C"/>
    <w:rsid w:val="00127BBA"/>
    <w:rsid w:val="00133CFB"/>
    <w:rsid w:val="001370A2"/>
    <w:rsid w:val="001375AB"/>
    <w:rsid w:val="00137701"/>
    <w:rsid w:val="00137C24"/>
    <w:rsid w:val="00140416"/>
    <w:rsid w:val="00144122"/>
    <w:rsid w:val="00147819"/>
    <w:rsid w:val="00151562"/>
    <w:rsid w:val="00152BAC"/>
    <w:rsid w:val="00153E06"/>
    <w:rsid w:val="00154677"/>
    <w:rsid w:val="00160D98"/>
    <w:rsid w:val="00161E7D"/>
    <w:rsid w:val="001638C9"/>
    <w:rsid w:val="00167893"/>
    <w:rsid w:val="00167916"/>
    <w:rsid w:val="00171870"/>
    <w:rsid w:val="00172D63"/>
    <w:rsid w:val="00174964"/>
    <w:rsid w:val="00174D0B"/>
    <w:rsid w:val="00176F08"/>
    <w:rsid w:val="001808BD"/>
    <w:rsid w:val="001916BB"/>
    <w:rsid w:val="00196560"/>
    <w:rsid w:val="001A3606"/>
    <w:rsid w:val="001A4289"/>
    <w:rsid w:val="001B4989"/>
    <w:rsid w:val="001B63C9"/>
    <w:rsid w:val="001B6F25"/>
    <w:rsid w:val="001C2DD9"/>
    <w:rsid w:val="001D242B"/>
    <w:rsid w:val="001D44A5"/>
    <w:rsid w:val="001E56D3"/>
    <w:rsid w:val="001E73F4"/>
    <w:rsid w:val="001F23F8"/>
    <w:rsid w:val="001F3FF8"/>
    <w:rsid w:val="001F4A7E"/>
    <w:rsid w:val="001F4B8C"/>
    <w:rsid w:val="001F6924"/>
    <w:rsid w:val="00202CDE"/>
    <w:rsid w:val="00204740"/>
    <w:rsid w:val="002069A4"/>
    <w:rsid w:val="0021130E"/>
    <w:rsid w:val="002136EB"/>
    <w:rsid w:val="002170BB"/>
    <w:rsid w:val="00217EB5"/>
    <w:rsid w:val="00224737"/>
    <w:rsid w:val="0022685B"/>
    <w:rsid w:val="0023018C"/>
    <w:rsid w:val="0023205B"/>
    <w:rsid w:val="00240992"/>
    <w:rsid w:val="00242453"/>
    <w:rsid w:val="00242E66"/>
    <w:rsid w:val="00243BD3"/>
    <w:rsid w:val="00245BBA"/>
    <w:rsid w:val="002466D7"/>
    <w:rsid w:val="00253D74"/>
    <w:rsid w:val="00256434"/>
    <w:rsid w:val="0025644A"/>
    <w:rsid w:val="00263DBD"/>
    <w:rsid w:val="00267210"/>
    <w:rsid w:val="00267F71"/>
    <w:rsid w:val="0027053F"/>
    <w:rsid w:val="002726D9"/>
    <w:rsid w:val="00275707"/>
    <w:rsid w:val="002774E3"/>
    <w:rsid w:val="002824AA"/>
    <w:rsid w:val="00283995"/>
    <w:rsid w:val="002876AB"/>
    <w:rsid w:val="00290E37"/>
    <w:rsid w:val="00292375"/>
    <w:rsid w:val="002A3D8D"/>
    <w:rsid w:val="002B03EC"/>
    <w:rsid w:val="002B551B"/>
    <w:rsid w:val="002C163B"/>
    <w:rsid w:val="002C3F18"/>
    <w:rsid w:val="002C4D2A"/>
    <w:rsid w:val="002D272F"/>
    <w:rsid w:val="002D38AE"/>
    <w:rsid w:val="002D54E3"/>
    <w:rsid w:val="002F06AA"/>
    <w:rsid w:val="002F374E"/>
    <w:rsid w:val="002F68A2"/>
    <w:rsid w:val="00301650"/>
    <w:rsid w:val="0030245A"/>
    <w:rsid w:val="00303B73"/>
    <w:rsid w:val="0030750D"/>
    <w:rsid w:val="00315C83"/>
    <w:rsid w:val="00315D94"/>
    <w:rsid w:val="003163AE"/>
    <w:rsid w:val="0032330D"/>
    <w:rsid w:val="0032384A"/>
    <w:rsid w:val="00326142"/>
    <w:rsid w:val="00326248"/>
    <w:rsid w:val="00333A1B"/>
    <w:rsid w:val="003367E3"/>
    <w:rsid w:val="00336B31"/>
    <w:rsid w:val="00336B49"/>
    <w:rsid w:val="00341056"/>
    <w:rsid w:val="00342121"/>
    <w:rsid w:val="0034630A"/>
    <w:rsid w:val="003514EE"/>
    <w:rsid w:val="0036091B"/>
    <w:rsid w:val="003631C3"/>
    <w:rsid w:val="00363671"/>
    <w:rsid w:val="00364EE3"/>
    <w:rsid w:val="00366EED"/>
    <w:rsid w:val="00372BB3"/>
    <w:rsid w:val="003731DC"/>
    <w:rsid w:val="003757E4"/>
    <w:rsid w:val="00375834"/>
    <w:rsid w:val="00375A67"/>
    <w:rsid w:val="003814E8"/>
    <w:rsid w:val="003815F3"/>
    <w:rsid w:val="00381841"/>
    <w:rsid w:val="00381E21"/>
    <w:rsid w:val="0039124E"/>
    <w:rsid w:val="003921FB"/>
    <w:rsid w:val="00394BDB"/>
    <w:rsid w:val="00395646"/>
    <w:rsid w:val="00396421"/>
    <w:rsid w:val="003A1238"/>
    <w:rsid w:val="003A17C1"/>
    <w:rsid w:val="003A1AE1"/>
    <w:rsid w:val="003A5B2D"/>
    <w:rsid w:val="003B7D8D"/>
    <w:rsid w:val="003C3D32"/>
    <w:rsid w:val="003C3E66"/>
    <w:rsid w:val="003C6F2E"/>
    <w:rsid w:val="003D0FAA"/>
    <w:rsid w:val="003D537D"/>
    <w:rsid w:val="003E136E"/>
    <w:rsid w:val="003E36E7"/>
    <w:rsid w:val="003F1A56"/>
    <w:rsid w:val="00400440"/>
    <w:rsid w:val="004011E5"/>
    <w:rsid w:val="00404CCC"/>
    <w:rsid w:val="00406C53"/>
    <w:rsid w:val="00410F03"/>
    <w:rsid w:val="004149DF"/>
    <w:rsid w:val="00415340"/>
    <w:rsid w:val="00425870"/>
    <w:rsid w:val="0043127F"/>
    <w:rsid w:val="004316D3"/>
    <w:rsid w:val="004357EA"/>
    <w:rsid w:val="00437DA2"/>
    <w:rsid w:val="00446EF9"/>
    <w:rsid w:val="0045044B"/>
    <w:rsid w:val="00451ADF"/>
    <w:rsid w:val="004521FA"/>
    <w:rsid w:val="00452D49"/>
    <w:rsid w:val="00453A03"/>
    <w:rsid w:val="004607AE"/>
    <w:rsid w:val="00470FC8"/>
    <w:rsid w:val="00472A17"/>
    <w:rsid w:val="00480603"/>
    <w:rsid w:val="00486DBB"/>
    <w:rsid w:val="00494FD7"/>
    <w:rsid w:val="00495F83"/>
    <w:rsid w:val="004A039B"/>
    <w:rsid w:val="004B03B9"/>
    <w:rsid w:val="004B0FDB"/>
    <w:rsid w:val="004B461C"/>
    <w:rsid w:val="004C1329"/>
    <w:rsid w:val="004C3880"/>
    <w:rsid w:val="004D0F2F"/>
    <w:rsid w:val="004D179F"/>
    <w:rsid w:val="004D2FC9"/>
    <w:rsid w:val="004D5B31"/>
    <w:rsid w:val="004F1861"/>
    <w:rsid w:val="004F22CB"/>
    <w:rsid w:val="004F6D21"/>
    <w:rsid w:val="004F75BC"/>
    <w:rsid w:val="00500294"/>
    <w:rsid w:val="00500C5A"/>
    <w:rsid w:val="00505DEE"/>
    <w:rsid w:val="005175AE"/>
    <w:rsid w:val="00517B5B"/>
    <w:rsid w:val="00517F36"/>
    <w:rsid w:val="00520138"/>
    <w:rsid w:val="00522B74"/>
    <w:rsid w:val="00523918"/>
    <w:rsid w:val="00524169"/>
    <w:rsid w:val="00526C93"/>
    <w:rsid w:val="00527DCD"/>
    <w:rsid w:val="005339AE"/>
    <w:rsid w:val="005354D4"/>
    <w:rsid w:val="00535EA2"/>
    <w:rsid w:val="00537410"/>
    <w:rsid w:val="005504C8"/>
    <w:rsid w:val="00550787"/>
    <w:rsid w:val="005512ED"/>
    <w:rsid w:val="00553178"/>
    <w:rsid w:val="00562128"/>
    <w:rsid w:val="00562AC0"/>
    <w:rsid w:val="0056739E"/>
    <w:rsid w:val="005778FF"/>
    <w:rsid w:val="00584F2D"/>
    <w:rsid w:val="00591832"/>
    <w:rsid w:val="00592841"/>
    <w:rsid w:val="005938E2"/>
    <w:rsid w:val="005962B1"/>
    <w:rsid w:val="005A2328"/>
    <w:rsid w:val="005A357F"/>
    <w:rsid w:val="005A4ABF"/>
    <w:rsid w:val="005A7BE5"/>
    <w:rsid w:val="005B0153"/>
    <w:rsid w:val="005B4DEC"/>
    <w:rsid w:val="005B5CA1"/>
    <w:rsid w:val="005B6FD0"/>
    <w:rsid w:val="005B781C"/>
    <w:rsid w:val="005C3071"/>
    <w:rsid w:val="005C6148"/>
    <w:rsid w:val="005D18B3"/>
    <w:rsid w:val="005D58E4"/>
    <w:rsid w:val="005D6994"/>
    <w:rsid w:val="005D710A"/>
    <w:rsid w:val="005E0B87"/>
    <w:rsid w:val="005E1447"/>
    <w:rsid w:val="005E1BF7"/>
    <w:rsid w:val="005E41DF"/>
    <w:rsid w:val="005E4F4A"/>
    <w:rsid w:val="005F0A50"/>
    <w:rsid w:val="005F3377"/>
    <w:rsid w:val="00603833"/>
    <w:rsid w:val="006044D5"/>
    <w:rsid w:val="00615803"/>
    <w:rsid w:val="00622481"/>
    <w:rsid w:val="00622918"/>
    <w:rsid w:val="00622CA5"/>
    <w:rsid w:val="00622FDC"/>
    <w:rsid w:val="00625020"/>
    <w:rsid w:val="00642F26"/>
    <w:rsid w:val="00647793"/>
    <w:rsid w:val="00647B77"/>
    <w:rsid w:val="0065274C"/>
    <w:rsid w:val="00662CD7"/>
    <w:rsid w:val="00665AA4"/>
    <w:rsid w:val="00667D20"/>
    <w:rsid w:val="00670E3A"/>
    <w:rsid w:val="00671F40"/>
    <w:rsid w:val="00675043"/>
    <w:rsid w:val="006858E6"/>
    <w:rsid w:val="0068649B"/>
    <w:rsid w:val="00686D14"/>
    <w:rsid w:val="00687ED7"/>
    <w:rsid w:val="00695AF7"/>
    <w:rsid w:val="00697242"/>
    <w:rsid w:val="006A0BC4"/>
    <w:rsid w:val="006B090B"/>
    <w:rsid w:val="006B3083"/>
    <w:rsid w:val="006C0649"/>
    <w:rsid w:val="006C144C"/>
    <w:rsid w:val="006C3549"/>
    <w:rsid w:val="006C62E1"/>
    <w:rsid w:val="006C6584"/>
    <w:rsid w:val="006D1056"/>
    <w:rsid w:val="006D48B8"/>
    <w:rsid w:val="006E08B4"/>
    <w:rsid w:val="006E0F4E"/>
    <w:rsid w:val="006E4AF1"/>
    <w:rsid w:val="006F0345"/>
    <w:rsid w:val="006F0469"/>
    <w:rsid w:val="006F4555"/>
    <w:rsid w:val="006F667E"/>
    <w:rsid w:val="00701522"/>
    <w:rsid w:val="00703B85"/>
    <w:rsid w:val="007040B6"/>
    <w:rsid w:val="00705076"/>
    <w:rsid w:val="007077BE"/>
    <w:rsid w:val="00711147"/>
    <w:rsid w:val="00713B8D"/>
    <w:rsid w:val="00713BA2"/>
    <w:rsid w:val="007177D4"/>
    <w:rsid w:val="00724402"/>
    <w:rsid w:val="007277E3"/>
    <w:rsid w:val="00731A17"/>
    <w:rsid w:val="00734458"/>
    <w:rsid w:val="007344EA"/>
    <w:rsid w:val="0073794D"/>
    <w:rsid w:val="007419CF"/>
    <w:rsid w:val="0074241C"/>
    <w:rsid w:val="0074487E"/>
    <w:rsid w:val="00746273"/>
    <w:rsid w:val="0074662B"/>
    <w:rsid w:val="00750C94"/>
    <w:rsid w:val="007513ED"/>
    <w:rsid w:val="007531D8"/>
    <w:rsid w:val="0075366F"/>
    <w:rsid w:val="00753A1F"/>
    <w:rsid w:val="00760FF7"/>
    <w:rsid w:val="00763EA1"/>
    <w:rsid w:val="007721BF"/>
    <w:rsid w:val="007746E8"/>
    <w:rsid w:val="00774E70"/>
    <w:rsid w:val="00777EC2"/>
    <w:rsid w:val="0078181E"/>
    <w:rsid w:val="0078525C"/>
    <w:rsid w:val="00796CEE"/>
    <w:rsid w:val="007A7F7E"/>
    <w:rsid w:val="007B0342"/>
    <w:rsid w:val="007B2FAE"/>
    <w:rsid w:val="007B3FA6"/>
    <w:rsid w:val="007B5396"/>
    <w:rsid w:val="007C0B2A"/>
    <w:rsid w:val="007D274E"/>
    <w:rsid w:val="007D278A"/>
    <w:rsid w:val="007D3614"/>
    <w:rsid w:val="007E0460"/>
    <w:rsid w:val="007E43EC"/>
    <w:rsid w:val="007E5DCD"/>
    <w:rsid w:val="007E77D0"/>
    <w:rsid w:val="007F68A4"/>
    <w:rsid w:val="00806E8D"/>
    <w:rsid w:val="00812EC3"/>
    <w:rsid w:val="00814067"/>
    <w:rsid w:val="00816D27"/>
    <w:rsid w:val="00825404"/>
    <w:rsid w:val="00836EA4"/>
    <w:rsid w:val="00841B44"/>
    <w:rsid w:val="00853121"/>
    <w:rsid w:val="0085454F"/>
    <w:rsid w:val="00857D8A"/>
    <w:rsid w:val="008613A3"/>
    <w:rsid w:val="00864855"/>
    <w:rsid w:val="00870011"/>
    <w:rsid w:val="00870017"/>
    <w:rsid w:val="00874E49"/>
    <w:rsid w:val="00876898"/>
    <w:rsid w:val="008800EA"/>
    <w:rsid w:val="00883CC4"/>
    <w:rsid w:val="008944A3"/>
    <w:rsid w:val="00894EB1"/>
    <w:rsid w:val="008B09D1"/>
    <w:rsid w:val="008B6F13"/>
    <w:rsid w:val="008C2734"/>
    <w:rsid w:val="008C2CBD"/>
    <w:rsid w:val="008D11C9"/>
    <w:rsid w:val="008D35C3"/>
    <w:rsid w:val="008E2329"/>
    <w:rsid w:val="008F55CC"/>
    <w:rsid w:val="009030EE"/>
    <w:rsid w:val="009052CB"/>
    <w:rsid w:val="00913A96"/>
    <w:rsid w:val="009141F1"/>
    <w:rsid w:val="009146FF"/>
    <w:rsid w:val="00922610"/>
    <w:rsid w:val="009230F9"/>
    <w:rsid w:val="009235A2"/>
    <w:rsid w:val="0092539E"/>
    <w:rsid w:val="0093619F"/>
    <w:rsid w:val="0094042F"/>
    <w:rsid w:val="009427E5"/>
    <w:rsid w:val="00943680"/>
    <w:rsid w:val="0094408A"/>
    <w:rsid w:val="009454B7"/>
    <w:rsid w:val="00951FB9"/>
    <w:rsid w:val="00957B51"/>
    <w:rsid w:val="009613D8"/>
    <w:rsid w:val="00965A55"/>
    <w:rsid w:val="00971A82"/>
    <w:rsid w:val="00973654"/>
    <w:rsid w:val="00974275"/>
    <w:rsid w:val="00974BB1"/>
    <w:rsid w:val="009804FC"/>
    <w:rsid w:val="00983A5A"/>
    <w:rsid w:val="0098474B"/>
    <w:rsid w:val="00991313"/>
    <w:rsid w:val="00995CBA"/>
    <w:rsid w:val="0099678C"/>
    <w:rsid w:val="009A296E"/>
    <w:rsid w:val="009B0C96"/>
    <w:rsid w:val="009B5554"/>
    <w:rsid w:val="009B66AA"/>
    <w:rsid w:val="009C222B"/>
    <w:rsid w:val="009C264F"/>
    <w:rsid w:val="009C67A8"/>
    <w:rsid w:val="009C67D7"/>
    <w:rsid w:val="009D000C"/>
    <w:rsid w:val="009D1C82"/>
    <w:rsid w:val="009D201B"/>
    <w:rsid w:val="009D5D9C"/>
    <w:rsid w:val="009E2171"/>
    <w:rsid w:val="009E361A"/>
    <w:rsid w:val="009E5EF3"/>
    <w:rsid w:val="009E6E50"/>
    <w:rsid w:val="009F3E6A"/>
    <w:rsid w:val="009F4956"/>
    <w:rsid w:val="009F59C6"/>
    <w:rsid w:val="00A019A1"/>
    <w:rsid w:val="00A02378"/>
    <w:rsid w:val="00A0579F"/>
    <w:rsid w:val="00A05A4B"/>
    <w:rsid w:val="00A06F53"/>
    <w:rsid w:val="00A16E78"/>
    <w:rsid w:val="00A211F7"/>
    <w:rsid w:val="00A22C40"/>
    <w:rsid w:val="00A25809"/>
    <w:rsid w:val="00A25FAB"/>
    <w:rsid w:val="00A26FA4"/>
    <w:rsid w:val="00A31819"/>
    <w:rsid w:val="00A32B5C"/>
    <w:rsid w:val="00A352EC"/>
    <w:rsid w:val="00A43EDD"/>
    <w:rsid w:val="00A43F4E"/>
    <w:rsid w:val="00A44572"/>
    <w:rsid w:val="00A44F87"/>
    <w:rsid w:val="00A450E5"/>
    <w:rsid w:val="00A50EF6"/>
    <w:rsid w:val="00A52709"/>
    <w:rsid w:val="00A5451D"/>
    <w:rsid w:val="00A5595A"/>
    <w:rsid w:val="00A55C83"/>
    <w:rsid w:val="00A56E11"/>
    <w:rsid w:val="00A57815"/>
    <w:rsid w:val="00A60CD2"/>
    <w:rsid w:val="00A62F82"/>
    <w:rsid w:val="00A62FAD"/>
    <w:rsid w:val="00A70CDC"/>
    <w:rsid w:val="00A7133D"/>
    <w:rsid w:val="00A7788C"/>
    <w:rsid w:val="00A84C28"/>
    <w:rsid w:val="00A86B4D"/>
    <w:rsid w:val="00A86FF4"/>
    <w:rsid w:val="00A875C8"/>
    <w:rsid w:val="00A90AB0"/>
    <w:rsid w:val="00A960B8"/>
    <w:rsid w:val="00A96CFE"/>
    <w:rsid w:val="00AA0F3A"/>
    <w:rsid w:val="00AA2AF6"/>
    <w:rsid w:val="00AA30AF"/>
    <w:rsid w:val="00AA5DDC"/>
    <w:rsid w:val="00AB02A0"/>
    <w:rsid w:val="00AB1BC4"/>
    <w:rsid w:val="00AB605E"/>
    <w:rsid w:val="00AC2A87"/>
    <w:rsid w:val="00AC2D5B"/>
    <w:rsid w:val="00AC3C0A"/>
    <w:rsid w:val="00AC7DDA"/>
    <w:rsid w:val="00AD36B2"/>
    <w:rsid w:val="00AD5C8F"/>
    <w:rsid w:val="00AD65E4"/>
    <w:rsid w:val="00AF0270"/>
    <w:rsid w:val="00AF1FAA"/>
    <w:rsid w:val="00AF47AE"/>
    <w:rsid w:val="00AF7CA8"/>
    <w:rsid w:val="00B010C0"/>
    <w:rsid w:val="00B027D8"/>
    <w:rsid w:val="00B04150"/>
    <w:rsid w:val="00B05554"/>
    <w:rsid w:val="00B11A9B"/>
    <w:rsid w:val="00B14526"/>
    <w:rsid w:val="00B149DB"/>
    <w:rsid w:val="00B152D6"/>
    <w:rsid w:val="00B22880"/>
    <w:rsid w:val="00B24B2A"/>
    <w:rsid w:val="00B32881"/>
    <w:rsid w:val="00B32ABB"/>
    <w:rsid w:val="00B33F1A"/>
    <w:rsid w:val="00B41FD3"/>
    <w:rsid w:val="00B426D3"/>
    <w:rsid w:val="00B431DE"/>
    <w:rsid w:val="00B452C0"/>
    <w:rsid w:val="00B45878"/>
    <w:rsid w:val="00B53C39"/>
    <w:rsid w:val="00B67981"/>
    <w:rsid w:val="00B67B47"/>
    <w:rsid w:val="00B70D03"/>
    <w:rsid w:val="00B71B63"/>
    <w:rsid w:val="00B773C3"/>
    <w:rsid w:val="00B77A5C"/>
    <w:rsid w:val="00B803E7"/>
    <w:rsid w:val="00B82405"/>
    <w:rsid w:val="00B82E14"/>
    <w:rsid w:val="00B865AF"/>
    <w:rsid w:val="00B944C9"/>
    <w:rsid w:val="00B9702C"/>
    <w:rsid w:val="00B97484"/>
    <w:rsid w:val="00BA4DDE"/>
    <w:rsid w:val="00BA6166"/>
    <w:rsid w:val="00BB0B84"/>
    <w:rsid w:val="00BB0EB7"/>
    <w:rsid w:val="00BB1DA6"/>
    <w:rsid w:val="00BB206A"/>
    <w:rsid w:val="00BB4CF6"/>
    <w:rsid w:val="00BB7082"/>
    <w:rsid w:val="00BB7F81"/>
    <w:rsid w:val="00BC1430"/>
    <w:rsid w:val="00BC655F"/>
    <w:rsid w:val="00BD00E5"/>
    <w:rsid w:val="00BD09F9"/>
    <w:rsid w:val="00BD1496"/>
    <w:rsid w:val="00BD2817"/>
    <w:rsid w:val="00BD4F06"/>
    <w:rsid w:val="00BE1E62"/>
    <w:rsid w:val="00BF0566"/>
    <w:rsid w:val="00BF52B2"/>
    <w:rsid w:val="00BF7052"/>
    <w:rsid w:val="00BF763A"/>
    <w:rsid w:val="00BF790E"/>
    <w:rsid w:val="00BF7AF4"/>
    <w:rsid w:val="00C02154"/>
    <w:rsid w:val="00C0259C"/>
    <w:rsid w:val="00C05FAB"/>
    <w:rsid w:val="00C05FFD"/>
    <w:rsid w:val="00C06803"/>
    <w:rsid w:val="00C119EC"/>
    <w:rsid w:val="00C11BDF"/>
    <w:rsid w:val="00C12431"/>
    <w:rsid w:val="00C12DE9"/>
    <w:rsid w:val="00C13673"/>
    <w:rsid w:val="00C16DFB"/>
    <w:rsid w:val="00C17E06"/>
    <w:rsid w:val="00C17F37"/>
    <w:rsid w:val="00C20F5E"/>
    <w:rsid w:val="00C244D9"/>
    <w:rsid w:val="00C25656"/>
    <w:rsid w:val="00C30C28"/>
    <w:rsid w:val="00C33BB4"/>
    <w:rsid w:val="00C3674D"/>
    <w:rsid w:val="00C420DC"/>
    <w:rsid w:val="00C43397"/>
    <w:rsid w:val="00C43EDE"/>
    <w:rsid w:val="00C44636"/>
    <w:rsid w:val="00C472CD"/>
    <w:rsid w:val="00C51B47"/>
    <w:rsid w:val="00C51D2F"/>
    <w:rsid w:val="00C53349"/>
    <w:rsid w:val="00C55071"/>
    <w:rsid w:val="00C5660B"/>
    <w:rsid w:val="00C57857"/>
    <w:rsid w:val="00C57C9B"/>
    <w:rsid w:val="00C60AC3"/>
    <w:rsid w:val="00C70B54"/>
    <w:rsid w:val="00C71AA0"/>
    <w:rsid w:val="00C74678"/>
    <w:rsid w:val="00C83F98"/>
    <w:rsid w:val="00C923A3"/>
    <w:rsid w:val="00C94EB1"/>
    <w:rsid w:val="00C950D2"/>
    <w:rsid w:val="00CA2A8D"/>
    <w:rsid w:val="00CA348A"/>
    <w:rsid w:val="00CA4E69"/>
    <w:rsid w:val="00CA512D"/>
    <w:rsid w:val="00CA554E"/>
    <w:rsid w:val="00CA5EF8"/>
    <w:rsid w:val="00CA7999"/>
    <w:rsid w:val="00CA7C66"/>
    <w:rsid w:val="00CB2CE6"/>
    <w:rsid w:val="00CC06EF"/>
    <w:rsid w:val="00CC20B3"/>
    <w:rsid w:val="00CC4490"/>
    <w:rsid w:val="00CD355D"/>
    <w:rsid w:val="00CD4A07"/>
    <w:rsid w:val="00CE36B7"/>
    <w:rsid w:val="00CE3E46"/>
    <w:rsid w:val="00CF08BB"/>
    <w:rsid w:val="00CF1E53"/>
    <w:rsid w:val="00CF6B4A"/>
    <w:rsid w:val="00D00E26"/>
    <w:rsid w:val="00D03395"/>
    <w:rsid w:val="00D0506C"/>
    <w:rsid w:val="00D0661A"/>
    <w:rsid w:val="00D16560"/>
    <w:rsid w:val="00D23BC9"/>
    <w:rsid w:val="00D30E68"/>
    <w:rsid w:val="00D31037"/>
    <w:rsid w:val="00D352B7"/>
    <w:rsid w:val="00D35BB7"/>
    <w:rsid w:val="00D35C45"/>
    <w:rsid w:val="00D35D0F"/>
    <w:rsid w:val="00D40561"/>
    <w:rsid w:val="00D45D9C"/>
    <w:rsid w:val="00D477DE"/>
    <w:rsid w:val="00D51FA7"/>
    <w:rsid w:val="00D52E92"/>
    <w:rsid w:val="00D53DE1"/>
    <w:rsid w:val="00D57397"/>
    <w:rsid w:val="00D61389"/>
    <w:rsid w:val="00D61996"/>
    <w:rsid w:val="00D654CD"/>
    <w:rsid w:val="00D678C7"/>
    <w:rsid w:val="00D71E08"/>
    <w:rsid w:val="00D76D9F"/>
    <w:rsid w:val="00D8061D"/>
    <w:rsid w:val="00D8073A"/>
    <w:rsid w:val="00D808CF"/>
    <w:rsid w:val="00D80D40"/>
    <w:rsid w:val="00D8261A"/>
    <w:rsid w:val="00D91600"/>
    <w:rsid w:val="00D9309F"/>
    <w:rsid w:val="00D9415C"/>
    <w:rsid w:val="00DA2C02"/>
    <w:rsid w:val="00DA469E"/>
    <w:rsid w:val="00DA716B"/>
    <w:rsid w:val="00DA7A8D"/>
    <w:rsid w:val="00DB0686"/>
    <w:rsid w:val="00DB16BE"/>
    <w:rsid w:val="00DB3B9C"/>
    <w:rsid w:val="00DB45F8"/>
    <w:rsid w:val="00DB63BB"/>
    <w:rsid w:val="00DB6A5F"/>
    <w:rsid w:val="00DB7675"/>
    <w:rsid w:val="00DC2137"/>
    <w:rsid w:val="00DD0E1E"/>
    <w:rsid w:val="00DD39FC"/>
    <w:rsid w:val="00DE521E"/>
    <w:rsid w:val="00DF3301"/>
    <w:rsid w:val="00DF5DC9"/>
    <w:rsid w:val="00DF6D5B"/>
    <w:rsid w:val="00E00890"/>
    <w:rsid w:val="00E03AEA"/>
    <w:rsid w:val="00E04BD5"/>
    <w:rsid w:val="00E04EB7"/>
    <w:rsid w:val="00E04EDC"/>
    <w:rsid w:val="00E13094"/>
    <w:rsid w:val="00E20589"/>
    <w:rsid w:val="00E24BFD"/>
    <w:rsid w:val="00E25DCD"/>
    <w:rsid w:val="00E269E1"/>
    <w:rsid w:val="00E326D4"/>
    <w:rsid w:val="00E326FF"/>
    <w:rsid w:val="00E45F13"/>
    <w:rsid w:val="00E50336"/>
    <w:rsid w:val="00E510BC"/>
    <w:rsid w:val="00E52BA4"/>
    <w:rsid w:val="00E52BF6"/>
    <w:rsid w:val="00E54A3B"/>
    <w:rsid w:val="00E604A1"/>
    <w:rsid w:val="00E61256"/>
    <w:rsid w:val="00E62EFE"/>
    <w:rsid w:val="00E72563"/>
    <w:rsid w:val="00E73CB2"/>
    <w:rsid w:val="00E75FFE"/>
    <w:rsid w:val="00E76125"/>
    <w:rsid w:val="00E7729D"/>
    <w:rsid w:val="00E839BA"/>
    <w:rsid w:val="00E8428A"/>
    <w:rsid w:val="00E84D25"/>
    <w:rsid w:val="00E957B7"/>
    <w:rsid w:val="00E96906"/>
    <w:rsid w:val="00E97F7D"/>
    <w:rsid w:val="00EA20EC"/>
    <w:rsid w:val="00EA5642"/>
    <w:rsid w:val="00EA589A"/>
    <w:rsid w:val="00EA59B8"/>
    <w:rsid w:val="00EA5A01"/>
    <w:rsid w:val="00EB1C7C"/>
    <w:rsid w:val="00EB612B"/>
    <w:rsid w:val="00EC2DF9"/>
    <w:rsid w:val="00EC3BA3"/>
    <w:rsid w:val="00EC45E4"/>
    <w:rsid w:val="00ED595B"/>
    <w:rsid w:val="00ED5DFE"/>
    <w:rsid w:val="00EE2600"/>
    <w:rsid w:val="00EE6E36"/>
    <w:rsid w:val="00EF59FA"/>
    <w:rsid w:val="00F00943"/>
    <w:rsid w:val="00F016BC"/>
    <w:rsid w:val="00F0660B"/>
    <w:rsid w:val="00F07742"/>
    <w:rsid w:val="00F123AE"/>
    <w:rsid w:val="00F16C91"/>
    <w:rsid w:val="00F22E67"/>
    <w:rsid w:val="00F23F02"/>
    <w:rsid w:val="00F26547"/>
    <w:rsid w:val="00F26721"/>
    <w:rsid w:val="00F30B11"/>
    <w:rsid w:val="00F32021"/>
    <w:rsid w:val="00F32B93"/>
    <w:rsid w:val="00F37497"/>
    <w:rsid w:val="00F45CDD"/>
    <w:rsid w:val="00F5551A"/>
    <w:rsid w:val="00F56AAB"/>
    <w:rsid w:val="00F67584"/>
    <w:rsid w:val="00F6799C"/>
    <w:rsid w:val="00F73331"/>
    <w:rsid w:val="00F7503D"/>
    <w:rsid w:val="00F85D81"/>
    <w:rsid w:val="00F87174"/>
    <w:rsid w:val="00F91A5C"/>
    <w:rsid w:val="00F91D37"/>
    <w:rsid w:val="00F93538"/>
    <w:rsid w:val="00F9610D"/>
    <w:rsid w:val="00FA7385"/>
    <w:rsid w:val="00FB304D"/>
    <w:rsid w:val="00FB657F"/>
    <w:rsid w:val="00FC0A7A"/>
    <w:rsid w:val="00FC5B3A"/>
    <w:rsid w:val="00FC7B94"/>
    <w:rsid w:val="00FD0035"/>
    <w:rsid w:val="00FD07D8"/>
    <w:rsid w:val="00FD3788"/>
    <w:rsid w:val="00FD44A6"/>
    <w:rsid w:val="00FD573D"/>
    <w:rsid w:val="00FD5ECF"/>
    <w:rsid w:val="00FD68C8"/>
    <w:rsid w:val="00FD7F0A"/>
    <w:rsid w:val="00FE4E79"/>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24D"/>
  <w15:docId w15:val="{6841B41D-5EB0-48AE-B204-7AD06C1B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Standard">
    <w:name w:val="Normal"/>
    <w:qFormat/>
    <w:rsid w:val="00B027D8"/>
    <w:pPr>
      <w:spacing w:line="228" w:lineRule="auto"/>
    </w:pPr>
    <w:rPr>
      <w:sz w:val="21"/>
    </w:rPr>
  </w:style>
  <w:style w:type="paragraph" w:styleId="berschrift1">
    <w:name w:val="heading 1"/>
    <w:basedOn w:val="Standard"/>
    <w:next w:val="TextmitAbstand"/>
    <w:link w:val="berschrift1Zchn"/>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berschrift2">
    <w:name w:val="heading 2"/>
    <w:basedOn w:val="Standard"/>
    <w:next w:val="TextmitAbstand"/>
    <w:link w:val="berschrift2Zchn"/>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berschrift3">
    <w:name w:val="heading 3"/>
    <w:basedOn w:val="Standard"/>
    <w:next w:val="TextmitAbstand"/>
    <w:link w:val="berschrift3Zchn"/>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berschrift4">
    <w:name w:val="heading 4"/>
    <w:basedOn w:val="Standard"/>
    <w:next w:val="TextmitAbstand"/>
    <w:link w:val="berschrift4Zchn"/>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4A69A8"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4A69A8"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A352EC"/>
    <w:rPr>
      <w:color w:val="3C5587" w:themeColor="accent1"/>
      <w:u w:val="single"/>
    </w:rPr>
  </w:style>
  <w:style w:type="paragraph" w:styleId="Kopfzeile">
    <w:name w:val="header"/>
    <w:basedOn w:val="Standard"/>
    <w:link w:val="KopfzeileZchn"/>
    <w:uiPriority w:val="93"/>
    <w:semiHidden/>
    <w:rsid w:val="009141F1"/>
    <w:pPr>
      <w:tabs>
        <w:tab w:val="right" w:pos="9639"/>
      </w:tabs>
      <w:spacing w:line="240" w:lineRule="auto"/>
    </w:pPr>
    <w:rPr>
      <w:color w:val="3C5587" w:themeColor="accent1"/>
      <w:sz w:val="18"/>
    </w:rPr>
  </w:style>
  <w:style w:type="character" w:customStyle="1" w:styleId="KopfzeileZchn">
    <w:name w:val="Kopfzeile Zchn"/>
    <w:basedOn w:val="Absatz-Standardschriftart"/>
    <w:link w:val="Kopfzeile"/>
    <w:uiPriority w:val="93"/>
    <w:semiHidden/>
    <w:rsid w:val="00D8073A"/>
    <w:rPr>
      <w:color w:val="3C5587" w:themeColor="accent1"/>
      <w:sz w:val="18"/>
    </w:rPr>
  </w:style>
  <w:style w:type="paragraph" w:styleId="Fuzeile">
    <w:name w:val="footer"/>
    <w:basedOn w:val="Standard"/>
    <w:link w:val="FuzeileZchn"/>
    <w:uiPriority w:val="94"/>
    <w:semiHidden/>
    <w:rsid w:val="0003006E"/>
    <w:pPr>
      <w:spacing w:line="240" w:lineRule="auto"/>
    </w:pPr>
    <w:rPr>
      <w:color w:val="3C5587" w:themeColor="accent1"/>
      <w:sz w:val="18"/>
    </w:rPr>
  </w:style>
  <w:style w:type="character" w:customStyle="1" w:styleId="FuzeileZchn">
    <w:name w:val="Fußzeile Zchn"/>
    <w:basedOn w:val="Absatz-Standardschriftart"/>
    <w:link w:val="Fuzeile"/>
    <w:uiPriority w:val="94"/>
    <w:semiHidden/>
    <w:rsid w:val="002C4D2A"/>
    <w:rPr>
      <w:color w:val="3C5587" w:themeColor="accent1"/>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0750D"/>
    <w:rPr>
      <w:rFonts w:asciiTheme="majorHAnsi" w:eastAsiaTheme="majorEastAsia" w:hAnsiTheme="majorHAnsi" w:cstheme="majorBidi"/>
      <w:b/>
      <w:bCs/>
      <w:sz w:val="21"/>
      <w:szCs w:val="28"/>
    </w:rPr>
  </w:style>
  <w:style w:type="character" w:customStyle="1" w:styleId="berschrift2Zchn">
    <w:name w:val="Überschrift 2 Zchn"/>
    <w:basedOn w:val="Absatz-Standardschriftart"/>
    <w:link w:val="berschrift2"/>
    <w:uiPriority w:val="9"/>
    <w:rsid w:val="00FC5B3A"/>
    <w:rPr>
      <w:rFonts w:asciiTheme="majorHAnsi" w:eastAsiaTheme="majorEastAsia" w:hAnsiTheme="majorHAnsi" w:cstheme="majorBidi"/>
      <w:b/>
      <w:bCs/>
      <w:sz w:val="21"/>
      <w:szCs w:val="26"/>
    </w:rPr>
  </w:style>
  <w:style w:type="paragraph" w:styleId="Titel">
    <w:name w:val="Title"/>
    <w:basedOn w:val="Standard"/>
    <w:link w:val="TitelZchn"/>
    <w:uiPriority w:val="11"/>
    <w:qFormat/>
    <w:rsid w:val="003B7D8D"/>
    <w:pPr>
      <w:spacing w:after="440" w:line="240" w:lineRule="auto"/>
      <w:contextualSpacing/>
    </w:pPr>
    <w:rPr>
      <w:rFonts w:asciiTheme="majorHAnsi" w:eastAsiaTheme="majorEastAsia" w:hAnsiTheme="majorHAnsi" w:cstheme="majorBidi"/>
      <w:color w:val="3C5587" w:themeColor="accent1"/>
      <w:kern w:val="28"/>
      <w:sz w:val="96"/>
      <w:szCs w:val="52"/>
    </w:rPr>
  </w:style>
  <w:style w:type="character" w:customStyle="1" w:styleId="TitelZchn">
    <w:name w:val="Titel Zchn"/>
    <w:basedOn w:val="Absatz-Standardschriftart"/>
    <w:link w:val="Titel"/>
    <w:uiPriority w:val="11"/>
    <w:rsid w:val="003B7D8D"/>
    <w:rPr>
      <w:rFonts w:asciiTheme="majorHAnsi" w:eastAsiaTheme="majorEastAsia" w:hAnsiTheme="majorHAnsi" w:cstheme="majorBidi"/>
      <w:color w:val="3C5587" w:themeColor="accent1"/>
      <w:kern w:val="28"/>
      <w:sz w:val="96"/>
      <w:szCs w:val="52"/>
    </w:rPr>
  </w:style>
  <w:style w:type="paragraph" w:customStyle="1" w:styleId="Brieftitel">
    <w:name w:val="Brieftitel"/>
    <w:basedOn w:val="Standard"/>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971A82"/>
    <w:rPr>
      <w:rFonts w:asciiTheme="majorHAnsi" w:hAnsiTheme="majorHAnsi"/>
      <w:b/>
      <w:sz w:val="2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FC5B3A"/>
    <w:rPr>
      <w:rFonts w:asciiTheme="majorHAnsi" w:eastAsiaTheme="majorEastAsia" w:hAnsiTheme="majorHAnsi" w:cstheme="majorBidi"/>
      <w:b/>
      <w:sz w:val="21"/>
      <w:szCs w:val="24"/>
    </w:rPr>
  </w:style>
  <w:style w:type="character" w:customStyle="1" w:styleId="berschrift4Zchn">
    <w:name w:val="Überschrift 4 Zchn"/>
    <w:basedOn w:val="Absatz-Standardschriftart"/>
    <w:link w:val="berschrift4"/>
    <w:uiPriority w:val="9"/>
    <w:rsid w:val="00FC5B3A"/>
    <w:rPr>
      <w:rFonts w:asciiTheme="majorHAnsi" w:eastAsiaTheme="majorEastAsia" w:hAnsiTheme="majorHAnsi" w:cstheme="majorBidi"/>
      <w:b/>
      <w:sz w:val="21"/>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4A69A8"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4A69A8" w:themeColor="text1" w:themeTint="D8"/>
      <w:sz w:val="21"/>
      <w:szCs w:val="21"/>
    </w:rPr>
  </w:style>
  <w:style w:type="paragraph" w:customStyle="1" w:styleId="Aufzhlung1">
    <w:name w:val="Aufzählung 1"/>
    <w:basedOn w:val="Listenabsatz"/>
    <w:uiPriority w:val="6"/>
    <w:qFormat/>
    <w:rsid w:val="00A352EC"/>
    <w:pPr>
      <w:numPr>
        <w:numId w:val="19"/>
      </w:numPr>
      <w:spacing w:after="240"/>
      <w:ind w:left="369" w:hanging="369"/>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A352EC"/>
    <w:rPr>
      <w:color w:val="3C5587" w:themeColor="accent1"/>
      <w:u w:val="single"/>
    </w:rPr>
  </w:style>
  <w:style w:type="paragraph" w:styleId="Untertitel">
    <w:name w:val="Subtitle"/>
    <w:basedOn w:val="Standard"/>
    <w:next w:val="Standard"/>
    <w:link w:val="UntertitelZchn"/>
    <w:uiPriority w:val="12"/>
    <w:rsid w:val="00174D0B"/>
    <w:pPr>
      <w:numPr>
        <w:ilvl w:val="1"/>
      </w:numPr>
    </w:pPr>
    <w:rPr>
      <w:rFonts w:eastAsiaTheme="minorEastAsia"/>
      <w:color w:val="3C5587" w:themeColor="text1"/>
      <w:sz w:val="40"/>
      <w:szCs w:val="40"/>
    </w:rPr>
  </w:style>
  <w:style w:type="character" w:customStyle="1" w:styleId="UntertitelZchn">
    <w:name w:val="Untertitel Zchn"/>
    <w:basedOn w:val="Absatz-Standardschriftart"/>
    <w:link w:val="Untertitel"/>
    <w:uiPriority w:val="12"/>
    <w:rsid w:val="00174D0B"/>
    <w:rPr>
      <w:rFonts w:eastAsiaTheme="minorEastAsia"/>
      <w:color w:val="3C5587" w:themeColor="text1"/>
      <w:sz w:val="40"/>
      <w:szCs w:val="40"/>
    </w:rPr>
  </w:style>
  <w:style w:type="paragraph" w:styleId="Datum">
    <w:name w:val="Date"/>
    <w:basedOn w:val="Standard"/>
    <w:next w:val="Standard"/>
    <w:link w:val="DatumZchn"/>
    <w:uiPriority w:val="15"/>
    <w:semiHidden/>
    <w:rsid w:val="002F374E"/>
    <w:pPr>
      <w:spacing w:before="120" w:after="1200"/>
    </w:pPr>
  </w:style>
  <w:style w:type="character" w:customStyle="1" w:styleId="DatumZchn">
    <w:name w:val="Datum Zchn"/>
    <w:basedOn w:val="Absatz-Standardschriftart"/>
    <w:link w:val="Datum"/>
    <w:uiPriority w:val="15"/>
    <w:semiHidden/>
    <w:rsid w:val="00836EA4"/>
    <w:rPr>
      <w:sz w:val="21"/>
    </w:rPr>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Beschriftung">
    <w:name w:val="caption"/>
    <w:basedOn w:val="Standard"/>
    <w:next w:val="Standard"/>
    <w:uiPriority w:val="35"/>
    <w:semiHidden/>
    <w:rsid w:val="00160D98"/>
    <w:pPr>
      <w:spacing w:before="120" w:after="240"/>
    </w:pPr>
    <w:rPr>
      <w:iCs/>
      <w:sz w:val="17"/>
      <w:szCs w:val="18"/>
    </w:rPr>
  </w:style>
  <w:style w:type="paragraph" w:styleId="Inhaltsverzeichnisberschrift">
    <w:name w:val="TOC Heading"/>
    <w:basedOn w:val="berschrift1"/>
    <w:next w:val="Standard"/>
    <w:uiPriority w:val="39"/>
    <w:semiHidden/>
    <w:rsid w:val="001B4989"/>
    <w:pPr>
      <w:spacing w:before="240" w:after="600"/>
      <w:outlineLvl w:val="9"/>
    </w:pPr>
    <w:rPr>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A16E78"/>
    <w:rPr>
      <w:rFonts w:ascii="Segoe UI" w:hAnsi="Segoe UI" w:cs="Segoe UI"/>
      <w:sz w:val="18"/>
      <w:szCs w:val="18"/>
    </w:rPr>
  </w:style>
  <w:style w:type="paragraph" w:customStyle="1" w:styleId="Seitenzahlen">
    <w:name w:val="Seitenzahlen"/>
    <w:basedOn w:val="Fuzeile"/>
    <w:uiPriority w:val="95"/>
    <w:semiHidden/>
    <w:rsid w:val="00E8428A"/>
    <w:pPr>
      <w:jc w:val="right"/>
    </w:pPr>
  </w:style>
  <w:style w:type="paragraph" w:customStyle="1" w:styleId="berschrift1nummeriert">
    <w:name w:val="Überschrift 1 nummeriert"/>
    <w:basedOn w:val="berschrift1"/>
    <w:next w:val="TextmitAbstand"/>
    <w:uiPriority w:val="10"/>
    <w:qFormat/>
    <w:rsid w:val="00ED595B"/>
    <w:pPr>
      <w:numPr>
        <w:numId w:val="24"/>
      </w:numPr>
      <w:spacing w:after="240"/>
    </w:pPr>
  </w:style>
  <w:style w:type="paragraph" w:customStyle="1" w:styleId="berschrift2nummeriert">
    <w:name w:val="Überschrift 2 nummeriert"/>
    <w:basedOn w:val="berschrift2"/>
    <w:next w:val="TextmitAbstand"/>
    <w:uiPriority w:val="10"/>
    <w:qFormat/>
    <w:rsid w:val="00C55071"/>
    <w:pPr>
      <w:numPr>
        <w:ilvl w:val="1"/>
        <w:numId w:val="24"/>
      </w:numPr>
    </w:pPr>
  </w:style>
  <w:style w:type="paragraph" w:customStyle="1" w:styleId="berschrift3nummeriert">
    <w:name w:val="Überschrift 3 nummeriert"/>
    <w:basedOn w:val="berschrift3"/>
    <w:next w:val="TextmitAbstand"/>
    <w:uiPriority w:val="10"/>
    <w:qFormat/>
    <w:rsid w:val="00C55071"/>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D23BC9"/>
    <w:pPr>
      <w:tabs>
        <w:tab w:val="right" w:pos="9639"/>
      </w:tabs>
      <w:spacing w:before="240" w:after="240"/>
      <w:ind w:left="680" w:hanging="680"/>
    </w:pPr>
    <w:rPr>
      <w:rFonts w:eastAsiaTheme="minorEastAsia"/>
      <w:b/>
      <w:bCs/>
      <w:noProof/>
      <w:color w:val="3C5587" w:themeColor="accent1"/>
      <w:sz w:val="22"/>
      <w:lang w:eastAsia="de-CH"/>
    </w:rPr>
  </w:style>
  <w:style w:type="paragraph" w:styleId="Verzeichnis2">
    <w:name w:val="toc 2"/>
    <w:basedOn w:val="Standard"/>
    <w:next w:val="Standard"/>
    <w:autoRedefine/>
    <w:uiPriority w:val="39"/>
    <w:semiHidden/>
    <w:rsid w:val="00D23BC9"/>
    <w:pPr>
      <w:tabs>
        <w:tab w:val="right" w:pos="9639"/>
      </w:tabs>
      <w:ind w:left="680" w:hanging="680"/>
    </w:pPr>
    <w:rPr>
      <w:color w:val="3C5587" w:themeColor="accent1"/>
    </w:rPr>
  </w:style>
  <w:style w:type="paragraph" w:styleId="Verzeichnis3">
    <w:name w:val="toc 3"/>
    <w:basedOn w:val="Standard"/>
    <w:next w:val="Standard"/>
    <w:autoRedefine/>
    <w:uiPriority w:val="39"/>
    <w:semiHidden/>
    <w:rsid w:val="00D23BC9"/>
    <w:pPr>
      <w:tabs>
        <w:tab w:val="right" w:pos="9639"/>
      </w:tabs>
      <w:ind w:left="680" w:hanging="680"/>
    </w:pPr>
    <w:rPr>
      <w:color w:val="3C5587" w:themeColor="accent1"/>
    </w:r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D808CF"/>
    <w:pPr>
      <w:tabs>
        <w:tab w:val="right" w:pos="9639"/>
      </w:tabs>
      <w:spacing w:after="120"/>
    </w:pPr>
    <w:rPr>
      <w:noProof/>
      <w:color w:val="3C5587" w:themeColor="accent1"/>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AA0F3A"/>
    <w:pPr>
      <w:numPr>
        <w:ilvl w:val="5"/>
        <w:numId w:val="2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Seitenzahl">
    <w:name w:val="page number"/>
    <w:basedOn w:val="Absatz-Standardschriftart"/>
    <w:uiPriority w:val="79"/>
    <w:semiHidden/>
    <w:rsid w:val="00665AA4"/>
    <w:rPr>
      <w:color w:val="3C5587" w:themeColor="accent1"/>
    </w:rPr>
  </w:style>
  <w:style w:type="paragraph" w:customStyle="1" w:styleId="Nummerierungabc">
    <w:name w:val="Nummerierung abc"/>
    <w:basedOn w:val="Listenabsatz"/>
    <w:uiPriority w:val="8"/>
    <w:qFormat/>
    <w:rsid w:val="00AA0F3A"/>
    <w:pPr>
      <w:numPr>
        <w:ilvl w:val="8"/>
        <w:numId w:val="2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3C5587" w:themeColor="text1"/>
        <w:left w:val="single" w:sz="8" w:space="5" w:color="3C5587" w:themeColor="text1"/>
        <w:bottom w:val="single" w:sz="8" w:space="5" w:color="3C5587" w:themeColor="text1"/>
        <w:right w:val="single" w:sz="8" w:space="5" w:color="3C5587" w:themeColor="text1"/>
      </w:pBdr>
      <w:shd w:val="clear" w:color="auto" w:fill="3C5587" w:themeFill="text1"/>
      <w:spacing w:before="600" w:after="600"/>
      <w:ind w:right="125"/>
    </w:pPr>
    <w:rPr>
      <w:bCs w:val="0"/>
      <w:color w:val="FFFFFF" w:themeColor="background1"/>
      <w:spacing w:val="6"/>
      <w:szCs w:val="52"/>
    </w:rPr>
  </w:style>
  <w:style w:type="character" w:styleId="Platzhaltertext">
    <w:name w:val="Placeholder Text"/>
    <w:basedOn w:val="Absatz-Standardschriftart"/>
    <w:uiPriority w:val="99"/>
    <w:semiHidden/>
    <w:rsid w:val="00EA20EC"/>
    <w:rPr>
      <w:color w:val="000000" w:themeColor="text2"/>
    </w:rPr>
  </w:style>
  <w:style w:type="paragraph" w:customStyle="1" w:styleId="ErstelltdurchVorlagenbauerchfrFMH">
    <w:name w:val="Erstellt durch Vorlagenbauer.ch für FMH"/>
    <w:basedOn w:val="Standard"/>
    <w:next w:val="Standard"/>
    <w:semiHidden/>
    <w:rsid w:val="00BB0EB7"/>
    <w:pPr>
      <w:shd w:val="clear" w:color="auto" w:fill="FFFFFF" w:themeFill="background1"/>
    </w:pPr>
  </w:style>
  <w:style w:type="paragraph" w:customStyle="1" w:styleId="BeschriftungVorwort">
    <w:name w:val="Beschriftung Vorwort"/>
    <w:basedOn w:val="Beschriftung"/>
    <w:uiPriority w:val="35"/>
    <w:semiHidden/>
    <w:qFormat/>
    <w:rsid w:val="00045BC1"/>
    <w:pPr>
      <w:pBdr>
        <w:top w:val="single" w:sz="4" w:space="1" w:color="3C5587" w:themeColor="accent1"/>
      </w:pBdr>
    </w:pPr>
    <w:rPr>
      <w:color w:val="3C5587" w:themeColor="accent1"/>
      <w:sz w:val="21"/>
      <w:szCs w:val="21"/>
    </w:rPr>
  </w:style>
  <w:style w:type="paragraph" w:styleId="Zitat">
    <w:name w:val="Quote"/>
    <w:basedOn w:val="Standard"/>
    <w:next w:val="Standard"/>
    <w:link w:val="ZitatZchn"/>
    <w:uiPriority w:val="29"/>
    <w:semiHidden/>
    <w:rsid w:val="0043127F"/>
    <w:pPr>
      <w:spacing w:before="200" w:after="160"/>
      <w:ind w:left="864" w:right="864"/>
      <w:jc w:val="center"/>
    </w:pPr>
    <w:rPr>
      <w:i/>
      <w:iCs/>
      <w:color w:val="5B79B6" w:themeColor="text1" w:themeTint="BF"/>
    </w:rPr>
  </w:style>
  <w:style w:type="character" w:customStyle="1" w:styleId="ZitatZchn">
    <w:name w:val="Zitat Zchn"/>
    <w:basedOn w:val="Absatz-Standardschriftart"/>
    <w:link w:val="Zitat"/>
    <w:uiPriority w:val="29"/>
    <w:semiHidden/>
    <w:rsid w:val="0043127F"/>
    <w:rPr>
      <w:i/>
      <w:iCs/>
      <w:color w:val="5B79B6" w:themeColor="text1" w:themeTint="BF"/>
      <w:sz w:val="21"/>
    </w:rPr>
  </w:style>
  <w:style w:type="paragraph" w:customStyle="1" w:styleId="TextmitAbstand">
    <w:name w:val="Text mit Abstand"/>
    <w:basedOn w:val="Standard"/>
    <w:qFormat/>
    <w:rsid w:val="00EA20EC"/>
    <w:pPr>
      <w:spacing w:after="240"/>
    </w:pPr>
  </w:style>
  <w:style w:type="character" w:styleId="NichtaufgelsteErwhnung">
    <w:name w:val="Unresolved Mention"/>
    <w:basedOn w:val="Absatz-Standardschriftart"/>
    <w:uiPriority w:val="79"/>
    <w:semiHidden/>
    <w:unhideWhenUsed/>
    <w:rsid w:val="00A352EC"/>
    <w:rPr>
      <w:color w:val="605E5C"/>
      <w:shd w:val="clear" w:color="auto" w:fill="E1DFDD"/>
    </w:rPr>
  </w:style>
  <w:style w:type="paragraph" w:customStyle="1" w:styleId="Checkbox-Text">
    <w:name w:val="Checkbox-Text"/>
    <w:basedOn w:val="Standard"/>
    <w:uiPriority w:val="1"/>
    <w:qFormat/>
    <w:rsid w:val="000C3CAF"/>
    <w:pPr>
      <w:tabs>
        <w:tab w:val="left" w:pos="284"/>
      </w:tabs>
      <w:ind w:left="284" w:hanging="284"/>
    </w:pPr>
  </w:style>
  <w:style w:type="paragraph" w:customStyle="1" w:styleId="Text75Pt">
    <w:name w:val="Text 7.5 Pt"/>
    <w:basedOn w:val="Standard"/>
    <w:qFormat/>
    <w:rsid w:val="00C02154"/>
    <w:rPr>
      <w:sz w:val="15"/>
      <w:szCs w:val="15"/>
    </w:rPr>
  </w:style>
  <w:style w:type="paragraph" w:customStyle="1" w:styleId="TextmitEinzug">
    <w:name w:val="Text mit Einzug"/>
    <w:basedOn w:val="Standard"/>
    <w:qFormat/>
    <w:rsid w:val="00245BBA"/>
    <w:pPr>
      <w:ind w:left="567"/>
    </w:pPr>
  </w:style>
  <w:style w:type="paragraph" w:customStyle="1" w:styleId="Textfett">
    <w:name w:val="Text fett"/>
    <w:basedOn w:val="Standard"/>
    <w:qFormat/>
    <w:rsid w:val="00971A82"/>
    <w:rPr>
      <w:b/>
    </w:rPr>
  </w:style>
  <w:style w:type="paragraph" w:customStyle="1" w:styleId="Titel20Pt">
    <w:name w:val="Titel 20 Pt."/>
    <w:basedOn w:val="Titel"/>
    <w:uiPriority w:val="11"/>
    <w:qFormat/>
    <w:rsid w:val="00F37497"/>
    <w:rPr>
      <w:sz w:val="40"/>
    </w:rPr>
  </w:style>
  <w:style w:type="paragraph" w:customStyle="1" w:styleId="Text16Pt">
    <w:name w:val="Text 16 Pt."/>
    <w:basedOn w:val="Standard"/>
    <w:qFormat/>
    <w:rsid w:val="009B5554"/>
    <w:pPr>
      <w:spacing w:before="480" w:after="680"/>
    </w:pPr>
    <w:rPr>
      <w:sz w:val="32"/>
    </w:rPr>
  </w:style>
  <w:style w:type="table" w:customStyle="1" w:styleId="FMHTabelle1Linien">
    <w:name w:val="FMH Tabelle 1 Linien"/>
    <w:basedOn w:val="NormaleTabelle"/>
    <w:uiPriority w:val="99"/>
    <w:rsid w:val="009F59C6"/>
    <w:pPr>
      <w:spacing w:line="19" w:lineRule="atLeast"/>
    </w:pPr>
    <w:tblPr>
      <w:tblBorders>
        <w:bottom w:val="single" w:sz="4" w:space="0" w:color="3C5587" w:themeColor="text1"/>
        <w:insideH w:val="single" w:sz="4" w:space="0" w:color="3C5587" w:themeColor="text1"/>
      </w:tblBorders>
      <w:tblCellMar>
        <w:top w:w="57" w:type="dxa"/>
        <w:left w:w="0" w:type="dxa"/>
        <w:bottom w:w="57" w:type="dxa"/>
        <w:right w:w="57" w:type="dxa"/>
      </w:tblCellMar>
    </w:tblPr>
    <w:tblStylePr w:type="firstRow">
      <w:rPr>
        <w:b/>
        <w:color w:val="3C5587" w:themeColor="text1"/>
      </w:rPr>
      <w:tblPr/>
      <w:tcPr>
        <w:tcBorders>
          <w:top w:val="nil"/>
          <w:left w:val="nil"/>
          <w:bottom w:val="single" w:sz="8" w:space="0" w:color="3C5587" w:themeColor="text1"/>
          <w:right w:val="nil"/>
          <w:insideH w:val="single" w:sz="4" w:space="0" w:color="3C5587" w:themeColor="text1"/>
          <w:insideV w:val="nil"/>
          <w:tl2br w:val="nil"/>
          <w:tr2bl w:val="nil"/>
        </w:tcBorders>
      </w:tcPr>
    </w:tblStylePr>
  </w:style>
  <w:style w:type="table" w:customStyle="1" w:styleId="FMHTabelle2Rahmen">
    <w:name w:val="FMH Tabelle 2 Rahmen"/>
    <w:basedOn w:val="NormaleTabelle"/>
    <w:uiPriority w:val="99"/>
    <w:rsid w:val="009F59C6"/>
    <w:pPr>
      <w:spacing w:line="228" w:lineRule="auto"/>
    </w:pPr>
    <w:tblPr>
      <w:tbl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blBorders>
      <w:tblCellMar>
        <w:top w:w="28" w:type="dxa"/>
        <w:left w:w="85" w:type="dxa"/>
        <w:bottom w:w="28" w:type="dxa"/>
        <w:right w:w="85" w:type="dxa"/>
      </w:tblCellMar>
    </w:tblPr>
    <w:tblStylePr w:type="firstRow">
      <w:rPr>
        <w:b/>
        <w:color w:val="3C5587" w:themeColor="text1"/>
      </w:rPr>
      <w:tblPr/>
      <w:tcPr>
        <w:tc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cBorders>
      </w:tcPr>
    </w:tblStylePr>
  </w:style>
  <w:style w:type="paragraph" w:customStyle="1" w:styleId="TextBlocksatzfettmitAbstand">
    <w:name w:val="Text Blocksatz fett mit Abstand"/>
    <w:basedOn w:val="Textfett"/>
    <w:uiPriority w:val="2"/>
    <w:qFormat/>
    <w:rsid w:val="009F59C6"/>
    <w:pPr>
      <w:spacing w:after="240"/>
      <w:jc w:val="both"/>
    </w:pPr>
  </w:style>
  <w:style w:type="paragraph" w:customStyle="1" w:styleId="Text20Pt">
    <w:name w:val="Text 20 Pt"/>
    <w:basedOn w:val="Standard"/>
    <w:uiPriority w:val="1"/>
    <w:qFormat/>
    <w:rsid w:val="009F59C6"/>
    <w:pPr>
      <w:spacing w:line="480" w:lineRule="atLeast"/>
    </w:pPr>
    <w:rPr>
      <w:color w:val="000000" w:themeColor="text2"/>
      <w:sz w:val="40"/>
      <w:szCs w:val="40"/>
    </w:rPr>
  </w:style>
  <w:style w:type="character" w:styleId="Kommentarzeichen">
    <w:name w:val="annotation reference"/>
    <w:basedOn w:val="Absatz-Standardschriftart"/>
    <w:uiPriority w:val="79"/>
    <w:semiHidden/>
    <w:unhideWhenUsed/>
    <w:rsid w:val="00243BD3"/>
    <w:rPr>
      <w:sz w:val="16"/>
      <w:szCs w:val="16"/>
    </w:rPr>
  </w:style>
  <w:style w:type="paragraph" w:styleId="Kommentartext">
    <w:name w:val="annotation text"/>
    <w:basedOn w:val="Standard"/>
    <w:link w:val="KommentartextZchn"/>
    <w:uiPriority w:val="79"/>
    <w:unhideWhenUsed/>
    <w:rsid w:val="00243BD3"/>
    <w:pPr>
      <w:spacing w:line="240" w:lineRule="auto"/>
    </w:pPr>
    <w:rPr>
      <w:sz w:val="20"/>
    </w:rPr>
  </w:style>
  <w:style w:type="character" w:customStyle="1" w:styleId="KommentartextZchn">
    <w:name w:val="Kommentartext Zchn"/>
    <w:basedOn w:val="Absatz-Standardschriftart"/>
    <w:link w:val="Kommentartext"/>
    <w:uiPriority w:val="79"/>
    <w:rsid w:val="00243BD3"/>
  </w:style>
  <w:style w:type="paragraph" w:styleId="Kommentarthema">
    <w:name w:val="annotation subject"/>
    <w:basedOn w:val="Kommentartext"/>
    <w:next w:val="Kommentartext"/>
    <w:link w:val="KommentarthemaZchn"/>
    <w:uiPriority w:val="79"/>
    <w:semiHidden/>
    <w:unhideWhenUsed/>
    <w:rsid w:val="00243BD3"/>
    <w:rPr>
      <w:b/>
      <w:bCs/>
    </w:rPr>
  </w:style>
  <w:style w:type="character" w:customStyle="1" w:styleId="KommentarthemaZchn">
    <w:name w:val="Kommentarthema Zchn"/>
    <w:basedOn w:val="KommentartextZchn"/>
    <w:link w:val="Kommentarthema"/>
    <w:uiPriority w:val="79"/>
    <w:semiHidden/>
    <w:rsid w:val="00243BD3"/>
    <w:rPr>
      <w:b/>
      <w:bCs/>
    </w:rPr>
  </w:style>
  <w:style w:type="paragraph" w:styleId="berarbeitung">
    <w:name w:val="Revision"/>
    <w:hidden/>
    <w:uiPriority w:val="99"/>
    <w:semiHidden/>
    <w:rsid w:val="00FD5ECF"/>
    <w:pPr>
      <w:spacing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h.ch/themen/qualitaet-saqm/qualitaet-wirtschaftlichkeit.cfm" TargetMode="External"/><Relationship Id="rId18" Type="http://schemas.openxmlformats.org/officeDocument/2006/relationships/hyperlink" Target="http://www.fmh.ch/saqm/_service/forum_medizinische_register.cf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aqm@fmh.ch" TargetMode="External"/><Relationship Id="rId17" Type="http://schemas.openxmlformats.org/officeDocument/2006/relationships/hyperlink" Target="https://www.fmh.ch/themen/qualitaet-saqm/qualitaet-wirtschaftlichkeit.cf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e.wikipedia.org/wiki/SMART_(Projektmanagement)"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h.ch/themen/qualitaet-saqm/saqm/quality-support.cf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dmin.ch/opc/de/classified-compilation/19950219/index.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mh.ch/saqm/_service/qualitaetsinitiativen.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min.ch/opc/de/classified-compilation/19940073/index.html"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DE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42BB7FD4EE4C7BBEC47D99F550FD56"/>
        <w:category>
          <w:name w:val="Allgemein"/>
          <w:gallery w:val="placeholder"/>
        </w:category>
        <w:types>
          <w:type w:val="bbPlcHdr"/>
        </w:types>
        <w:behaviors>
          <w:behavior w:val="content"/>
        </w:behaviors>
        <w:guid w:val="{19BDCDC0-257E-4E66-802A-4F557DEA3303}"/>
      </w:docPartPr>
      <w:docPartBody>
        <w:p w:rsidR="00980F83" w:rsidRDefault="00980F83" w:rsidP="00980F83">
          <w:pPr>
            <w:pStyle w:val="5742BB7FD4EE4C7BBEC47D99F550FD56"/>
          </w:pPr>
          <w:r w:rsidRPr="00B7753B">
            <w:rPr>
              <w:rStyle w:val="Platzhaltertext"/>
            </w:rPr>
            <w:t>Klicken Sie hier, um ein Datum einzugeben.</w:t>
          </w:r>
        </w:p>
      </w:docPartBody>
    </w:docPart>
    <w:docPart>
      <w:docPartPr>
        <w:name w:val="A284B477E0EB4BDFA6CA5CFBA25AEEC7"/>
        <w:category>
          <w:name w:val="Allgemein"/>
          <w:gallery w:val="placeholder"/>
        </w:category>
        <w:types>
          <w:type w:val="bbPlcHdr"/>
        </w:types>
        <w:behaviors>
          <w:behavior w:val="content"/>
        </w:behaviors>
        <w:guid w:val="{08A46444-02E9-4240-8F01-89AD6BEDA2A9}"/>
      </w:docPartPr>
      <w:docPartBody>
        <w:p w:rsidR="00980F83" w:rsidRDefault="00980F83" w:rsidP="00980F83">
          <w:pPr>
            <w:pStyle w:val="A284B477E0EB4BDFA6CA5CFBA25AEEC7"/>
          </w:pPr>
          <w:r w:rsidRPr="00553C90">
            <w:rPr>
              <w:rStyle w:val="Platzhaltertext"/>
            </w:rPr>
            <w:t>Klicken Sie hier, um Text einzugeben.</w:t>
          </w:r>
        </w:p>
      </w:docPartBody>
    </w:docPart>
    <w:docPart>
      <w:docPartPr>
        <w:name w:val="A418FE1E35D243F1924D1BCBAE59ECDB"/>
        <w:category>
          <w:name w:val="Allgemein"/>
          <w:gallery w:val="placeholder"/>
        </w:category>
        <w:types>
          <w:type w:val="bbPlcHdr"/>
        </w:types>
        <w:behaviors>
          <w:behavior w:val="content"/>
        </w:behaviors>
        <w:guid w:val="{5334FD10-C902-4842-B73A-D9E83AE31078}"/>
      </w:docPartPr>
      <w:docPartBody>
        <w:p w:rsidR="00980F83" w:rsidRDefault="00980F83" w:rsidP="00980F83">
          <w:pPr>
            <w:pStyle w:val="A418FE1E35D243F1924D1BCBAE59ECDB"/>
          </w:pPr>
          <w:r w:rsidRPr="00553C90">
            <w:rPr>
              <w:rStyle w:val="Platzhaltertext"/>
            </w:rPr>
            <w:t>Klicken Sie hier, um Text einzugeben.</w:t>
          </w:r>
        </w:p>
      </w:docPartBody>
    </w:docPart>
    <w:docPart>
      <w:docPartPr>
        <w:name w:val="EE278EBC76D640C99C81C3DCA370349E"/>
        <w:category>
          <w:name w:val="Allgemein"/>
          <w:gallery w:val="placeholder"/>
        </w:category>
        <w:types>
          <w:type w:val="bbPlcHdr"/>
        </w:types>
        <w:behaviors>
          <w:behavior w:val="content"/>
        </w:behaviors>
        <w:guid w:val="{01262A5A-ED8D-454B-9C52-06B6B0028F46}"/>
      </w:docPartPr>
      <w:docPartBody>
        <w:p w:rsidR="00980F83" w:rsidRDefault="00980F83" w:rsidP="00980F83">
          <w:pPr>
            <w:pStyle w:val="EE278EBC76D640C99C81C3DCA370349E"/>
          </w:pPr>
          <w:r w:rsidRPr="00553C90">
            <w:rPr>
              <w:rStyle w:val="Platzhaltertext"/>
            </w:rPr>
            <w:t>Klicken Sie hier, um Text einzugeben.</w:t>
          </w:r>
        </w:p>
      </w:docPartBody>
    </w:docPart>
    <w:docPart>
      <w:docPartPr>
        <w:name w:val="1A3220C2EF78409CA10ECB333F8A050F"/>
        <w:category>
          <w:name w:val="Allgemein"/>
          <w:gallery w:val="placeholder"/>
        </w:category>
        <w:types>
          <w:type w:val="bbPlcHdr"/>
        </w:types>
        <w:behaviors>
          <w:behavior w:val="content"/>
        </w:behaviors>
        <w:guid w:val="{FBD63AC1-660B-442A-A671-239F05A1A4DA}"/>
      </w:docPartPr>
      <w:docPartBody>
        <w:p w:rsidR="00BE01F0" w:rsidRDefault="00CE0350" w:rsidP="00CE0350">
          <w:pPr>
            <w:pStyle w:val="1A3220C2EF78409CA10ECB333F8A050F"/>
          </w:pPr>
          <w:r>
            <w:rPr>
              <w:rStyle w:val="Platzhaltertext"/>
            </w:rPr>
            <w:t>Name Ihrer Ärzteorganisation</w:t>
          </w:r>
        </w:p>
      </w:docPartBody>
    </w:docPart>
    <w:docPart>
      <w:docPartPr>
        <w:name w:val="998360AA11714B5BB1BCC6B9A3123794"/>
        <w:category>
          <w:name w:val="Allgemein"/>
          <w:gallery w:val="placeholder"/>
        </w:category>
        <w:types>
          <w:type w:val="bbPlcHdr"/>
        </w:types>
        <w:behaviors>
          <w:behavior w:val="content"/>
        </w:behaviors>
        <w:guid w:val="{A471F49E-0DF6-404D-BC80-747F14D1EF76}"/>
      </w:docPartPr>
      <w:docPartBody>
        <w:p w:rsidR="00C2304E" w:rsidRDefault="007D7D65" w:rsidP="007D7D65">
          <w:pPr>
            <w:pStyle w:val="998360AA11714B5BB1BCC6B9A3123794"/>
          </w:pPr>
          <w:r w:rsidRPr="005512ED">
            <w:rPr>
              <w:rFonts w:asciiTheme="majorHAnsi" w:eastAsia="Calibri" w:hAnsiTheme="majorHAnsi" w:cstheme="majorHAnsi"/>
              <w:color w:val="000000" w:themeColor="text1"/>
              <w:szCs w:val="21"/>
            </w:rPr>
            <w:t xml:space="preserve">Klicken </w:t>
          </w:r>
          <w:r>
            <w:rPr>
              <w:rFonts w:asciiTheme="majorHAnsi" w:eastAsia="Calibri" w:hAnsiTheme="majorHAnsi" w:cstheme="majorHAnsi"/>
              <w:color w:val="000000" w:themeColor="text1"/>
              <w:szCs w:val="21"/>
            </w:rPr>
            <w:t xml:space="preserve">oder tippen </w:t>
          </w:r>
          <w:r w:rsidRPr="005512ED">
            <w:rPr>
              <w:rFonts w:asciiTheme="majorHAnsi" w:eastAsia="Calibri" w:hAnsiTheme="majorHAnsi" w:cstheme="majorHAnsi"/>
              <w:color w:val="000000" w:themeColor="text1"/>
              <w:szCs w:val="21"/>
            </w:rPr>
            <w:t>Sie hier, um Text einzugeben.</w:t>
          </w:r>
        </w:p>
      </w:docPartBody>
    </w:docPart>
    <w:docPart>
      <w:docPartPr>
        <w:name w:val="96E766C5B3F94CA487C6211857C14AA9"/>
        <w:category>
          <w:name w:val="Allgemein"/>
          <w:gallery w:val="placeholder"/>
        </w:category>
        <w:types>
          <w:type w:val="bbPlcHdr"/>
        </w:types>
        <w:behaviors>
          <w:behavior w:val="content"/>
        </w:behaviors>
        <w:guid w:val="{B43ACEE5-ABEA-4283-A97E-36C5D8BF612C}"/>
      </w:docPartPr>
      <w:docPartBody>
        <w:p w:rsidR="00C2304E" w:rsidRDefault="007D7D65" w:rsidP="007D7D65">
          <w:pPr>
            <w:pStyle w:val="96E766C5B3F94CA487C6211857C14AA9"/>
          </w:pPr>
          <w:r w:rsidRPr="005512ED">
            <w:rPr>
              <w:rFonts w:asciiTheme="majorHAnsi" w:eastAsia="Calibri" w:hAnsiTheme="majorHAnsi" w:cstheme="majorHAnsi"/>
              <w:color w:val="000000" w:themeColor="text1"/>
              <w:szCs w:val="21"/>
            </w:rPr>
            <w:t xml:space="preserve">Klicken </w:t>
          </w:r>
          <w:r>
            <w:rPr>
              <w:rFonts w:asciiTheme="majorHAnsi" w:eastAsia="Calibri" w:hAnsiTheme="majorHAnsi" w:cstheme="majorHAnsi"/>
              <w:color w:val="000000" w:themeColor="text1"/>
              <w:szCs w:val="21"/>
            </w:rPr>
            <w:t xml:space="preserve">oder tippen </w:t>
          </w:r>
          <w:r w:rsidRPr="005512ED">
            <w:rPr>
              <w:rFonts w:asciiTheme="majorHAnsi" w:eastAsia="Calibri" w:hAnsiTheme="majorHAnsi" w:cstheme="majorHAnsi"/>
              <w:color w:val="000000" w:themeColor="text1"/>
              <w:szCs w:val="21"/>
            </w:rPr>
            <w:t>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83"/>
    <w:rsid w:val="00207FA2"/>
    <w:rsid w:val="002A7445"/>
    <w:rsid w:val="00341056"/>
    <w:rsid w:val="005962B1"/>
    <w:rsid w:val="00622DE8"/>
    <w:rsid w:val="00655DBE"/>
    <w:rsid w:val="006E1B06"/>
    <w:rsid w:val="006F3F8D"/>
    <w:rsid w:val="007D3614"/>
    <w:rsid w:val="007D7D65"/>
    <w:rsid w:val="00877FC3"/>
    <w:rsid w:val="00894EB1"/>
    <w:rsid w:val="00973654"/>
    <w:rsid w:val="00980F83"/>
    <w:rsid w:val="009C0B87"/>
    <w:rsid w:val="00A32B5C"/>
    <w:rsid w:val="00AA30AF"/>
    <w:rsid w:val="00B86A3D"/>
    <w:rsid w:val="00BE01F0"/>
    <w:rsid w:val="00C17F37"/>
    <w:rsid w:val="00C2304E"/>
    <w:rsid w:val="00C51B47"/>
    <w:rsid w:val="00CA4E69"/>
    <w:rsid w:val="00CE0350"/>
    <w:rsid w:val="00D45D9C"/>
    <w:rsid w:val="00E24BFD"/>
    <w:rsid w:val="00E73B4E"/>
    <w:rsid w:val="00E957B7"/>
    <w:rsid w:val="00FA15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0350"/>
    <w:rPr>
      <w:color w:val="808080"/>
    </w:rPr>
  </w:style>
  <w:style w:type="paragraph" w:customStyle="1" w:styleId="5742BB7FD4EE4C7BBEC47D99F550FD56">
    <w:name w:val="5742BB7FD4EE4C7BBEC47D99F550FD56"/>
    <w:rsid w:val="00980F83"/>
  </w:style>
  <w:style w:type="paragraph" w:customStyle="1" w:styleId="A284B477E0EB4BDFA6CA5CFBA25AEEC7">
    <w:name w:val="A284B477E0EB4BDFA6CA5CFBA25AEEC7"/>
    <w:rsid w:val="00980F83"/>
  </w:style>
  <w:style w:type="paragraph" w:customStyle="1" w:styleId="A418FE1E35D243F1924D1BCBAE59ECDB">
    <w:name w:val="A418FE1E35D243F1924D1BCBAE59ECDB"/>
    <w:rsid w:val="00980F83"/>
  </w:style>
  <w:style w:type="paragraph" w:customStyle="1" w:styleId="EE278EBC76D640C99C81C3DCA370349E">
    <w:name w:val="EE278EBC76D640C99C81C3DCA370349E"/>
    <w:rsid w:val="00980F83"/>
  </w:style>
  <w:style w:type="paragraph" w:customStyle="1" w:styleId="1A3220C2EF78409CA10ECB333F8A050F">
    <w:name w:val="1A3220C2EF78409CA10ECB333F8A050F"/>
    <w:rsid w:val="00CE0350"/>
  </w:style>
  <w:style w:type="paragraph" w:customStyle="1" w:styleId="998360AA11714B5BB1BCC6B9A3123794">
    <w:name w:val="998360AA11714B5BB1BCC6B9A3123794"/>
    <w:rsid w:val="007D7D65"/>
  </w:style>
  <w:style w:type="paragraph" w:customStyle="1" w:styleId="96E766C5B3F94CA487C6211857C14AA9">
    <w:name w:val="96E766C5B3F94CA487C6211857C14AA9"/>
    <w:rsid w:val="007D7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FMH SAQM">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AAA32"/>
      </a:accent5>
      <a:accent6>
        <a:srgbClr val="D2E65A"/>
      </a:accent6>
      <a:hlink>
        <a:srgbClr val="3C5587"/>
      </a:hlink>
      <a:folHlink>
        <a:srgbClr val="A0966E"/>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7" ma:contentTypeDescription="Ein neues Dokument erstellen." ma:contentTypeScope="" ma:versionID="9b0c71d7f92876f0de104d8281a339e5">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e2d12bfa14c6da92d90b5fb9f6536e3b"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FA0EFFB4-21EF-4B91-8216-A40807B9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FMH Leer DE_neues CD.dotx</Template>
  <TotalTime>0</TotalTime>
  <Pages>4</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Kübler Roxane</cp:lastModifiedBy>
  <cp:revision>123</cp:revision>
  <dcterms:created xsi:type="dcterms:W3CDTF">2022-05-20T09:05:00Z</dcterms:created>
  <dcterms:modified xsi:type="dcterms:W3CDTF">2024-12-17T14:22:00Z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